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111B2E"/>
            <w:tcMar>
              <w:top w:w="700" w:type="dxa"/>
              <w:start w:w="350" w:type="dxa"/>
              <w:bottom w:w="700" w:type="dxa"/>
              <w:end w:w="35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EEE8D8"/>
                <w:sz w:val="60"/>
              </w:rPr>
              <w:t>NULL GRAIL</w:t>
              <w:br/>
              <w:t>零之圣杯</w:t>
              <w:br/>
              <w:br/>
              <w:t>第三册　玩家手册</w:t>
              <w:br/>
              <w:br/>
              <w:t>｜角色创建｜轻量规则｜第16章分阶段发放</w:t>
              <w:br/>
              <w:br/>
              <w:t>你们不是被选中的英雄。</w:t>
              <w:br/>
              <w:t>你们是一个错误系统无法命名的人。</w:t>
            </w:r>
            <w:r>
              <w:rPr>
                <w:rFonts w:ascii="Noto Sans CJK SC" w:hAnsi="Noto Sans CJK SC" w:eastAsia="Noto Sans CJK SC" w:cs="Noto Sans CJK SC"/>
                <w:b/>
                <w:color w:val="EEE8D8"/>
                <w:sz w:val="52"/>
              </w:rPr>
            </w:r>
            <w:r>
              <w:rPr>
                <w:rFonts w:ascii="Noto Sans CJK SC" w:hAnsi="Noto Sans CJK SC" w:eastAsia="Noto Sans CJK SC" w:cs="Noto Sans CJK SC"/>
                <w:b/>
                <w:color w:val="B8C8E5"/>
                <w:sz w:val="36"/>
              </w:rPr>
            </w:r>
            <w:r>
              <w:rPr>
                <w:rFonts w:ascii="Noto Serif CJK SC" w:hAnsi="Noto Serif CJK SC" w:eastAsia="Noto Serif CJK SC" w:cs="Noto Serif CJK SC"/>
                <w:color w:val="DCE0E8"/>
                <w:sz w:val="23"/>
              </w:rPr>
            </w:r>
            <w:r>
              <w:rPr>
                <w:rFonts w:ascii="Noto Serif CJK SC" w:hAnsi="Noto Serif CJK SC" w:eastAsia="Noto Serif CJK SC" w:cs="Noto Serif CJK SC"/>
                <w:i/>
                <w:color w:val="EEE8D8"/>
                <w:sz w:val="26"/>
              </w:rPr>
            </w:r>
          </w:p>
        </w:tc>
      </w:tr>
    </w:tbl>
    <w:p>
      <w:pPr>
        <w:jc w:val="center"/>
      </w:pPr>
      <w:r>
        <w:rPr>
          <w:rFonts w:ascii="Noto Sans CJK SC" w:hAnsi="Noto Sans CJK SC" w:eastAsia="Noto Sans CJK SC" w:cs="Noto Sans CJK SC"/>
          <w:color w:val="5B6270"/>
          <w:sz w:val="19"/>
        </w:rPr>
        <w:t>适用：第一次接触本模组的玩家、不了解Fate系列的玩家，以及希望完整建立NULL角色的团队</w:t>
      </w:r>
    </w:p>
    <w:p>
      <w:pPr>
        <w:spacing w:after="0"/>
      </w:pPr>
    </w:p>
    <w:p>
      <w:bookmarkStart w:id="100" w:name="b3_100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版本说明与阅读路径</w:t>
      </w:r>
      <w:bookmarkEnd w:id="100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这不是一本需要从头背到尾的规则书。开团前可读第0—4章；第5章仅在启用战役专属替代规则时阅读；建立角色时读第6—9章；启用混合身份时再读第6A章。第16章必须按“开团即可见／遇见后发放”标识分阶段使用；第一次完整重置后再读第18章。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《零之圣杯》第三册是玩家战役手册，与其余三册共用《零之圣杯》通用圣杯战争规则书（规则版本 2.1）。通用判定、战斗与角色构筑以《零之圣杯》通用圣杯战争规则书（规则版本 2.1）为准。五项行动方式、决意／压力／创伤、目标钟／威胁钟、团队共享空白令印与完整重置为本战役专属替代模块，仅覆盖明确点名的条款；同一次行动不得混用两套数值或结算公式，未点名处回归通用规则书。守秘人（主持人）可在开团前交付规则章节；第16章含分阶段人物资料，不得把“遇见后发放”内容提前预发。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本册使用正文、表格、填写栏和清单，便于打印、复制、无障碍阅读与黑白输出。</w:t>
      </w:r>
    </w:p>
    <w:p>
      <w:pPr>
        <w:pStyle w:val="Lead"/>
      </w:pPr>
      <w:r>
        <w:t>第6A章是可选的混合身份模式；不用常驻玩家契约时可完全跳过。所有角色仍先填写同一张基础NULL角色卡。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三种阅读路径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cantSplit/>
          <w:tblHeader w:val="true"/>
        </w:trPr>
        <w:tc>
          <w:tcPr>
            <w:tcW w:type="dxa" w:w="2304"/>
            <w:shd w:fill="31456A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你是谁</w:t>
            </w:r>
          </w:p>
        </w:tc>
        <w:tc>
          <w:tcPr>
            <w:tcW w:type="dxa" w:w="4896"/>
            <w:shd w:fill="31456A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建议阅读</w:t>
            </w:r>
          </w:p>
        </w:tc>
        <w:tc>
          <w:tcPr>
            <w:tcW w:type="dxa" w:w="2880"/>
            <w:shd w:fill="31456A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可以暂时跳过</w:t>
            </w:r>
          </w:p>
        </w:tc>
      </w:tr>
      <w:tr>
        <w:trPr>
          <w:cantSplit/>
        </w:trPr>
        <w:tc>
          <w:tcPr>
            <w:tcW w:type="dxa" w:w="230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第一次参加TRPG</w:t>
            </w:r>
          </w:p>
        </w:tc>
        <w:tc>
          <w:tcPr>
            <w:tcW w:type="dxa" w:w="489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第0章、第1章、第3—4章；启用战役专属替代规则时再读第5章，然后选择一名预设角色</w:t>
            </w:r>
          </w:p>
        </w:tc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角色自建选项、规则转换</w:t>
            </w:r>
          </w:p>
        </w:tc>
      </w:tr>
      <w:tr>
        <w:trPr>
          <w:cantSplit/>
        </w:trPr>
        <w:tc>
          <w:tcPr>
            <w:tcW w:type="dxa" w:w="230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熟悉TRPG但不熟悉Fate</w:t>
            </w:r>
          </w:p>
        </w:tc>
        <w:tc>
          <w:tcPr>
            <w:tcW w:type="dxa" w:w="489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第0章、第2—5章、第10章</w:t>
            </w:r>
          </w:p>
        </w:tc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新手说明与示例</w:t>
            </w:r>
          </w:p>
        </w:tc>
      </w:tr>
      <w:tr>
        <w:trPr>
          <w:cantSplit/>
        </w:trPr>
        <w:tc>
          <w:tcPr>
            <w:tcW w:type="dxa" w:w="230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熟悉Fate与调查类游戏</w:t>
            </w:r>
          </w:p>
        </w:tc>
        <w:tc>
          <w:tcPr>
            <w:tcW w:type="dxa" w:w="489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第3—9章，重点阅读NULL、令印与轮回规则</w:t>
            </w:r>
          </w:p>
        </w:tc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基础术语</w:t>
            </w:r>
          </w:p>
        </w:tc>
      </w:tr>
      <w:tr>
        <w:trPr>
          <w:cantSplit/>
        </w:trPr>
        <w:tc>
          <w:tcPr>
            <w:tcW w:type="dxa" w:w="230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已经选定预设角色</w:t>
            </w:r>
          </w:p>
        </w:tc>
        <w:tc>
          <w:tcPr>
            <w:tcW w:type="dxa" w:w="489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先读对应角色章节与第4章；启用战役专属替代规则时再读第5章</w:t>
            </w:r>
          </w:p>
        </w:tc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7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全部随机表</w:t>
            </w:r>
          </w:p>
        </w:tc>
      </w:tr>
      <w:tr>
        <w:trPr>
          <w:cantSplit/>
        </w:trPr>
        <w:tc>
          <w:tcPr>
            <w:tcW w:type="dxa" w:w="3345"/>
            <w:vAlign w:val="center"/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启用混合身份</w:t>
            </w:r>
          </w:p>
        </w:tc>
        <w:tc>
          <w:tcPr>
            <w:tcW w:type="dxa" w:w="3345"/>
            <w:vAlign w:val="center"/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第6章、第6A章、附录D—E</w:t>
            </w:r>
          </w:p>
        </w:tc>
        <w:tc>
          <w:tcPr>
            <w:tcW w:type="dxa" w:w="3345"/>
            <w:vAlign w:val="center"/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预设人物资料与随机表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建议打印内容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每位玩家：基础NULL角色卡、关系／循环记录、压力／伤势速查；混合身份另附对应附加卡。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团队共享：团队约定、3枚空白令印、线索墙与当前循环日志。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人物资料：开团只发“开团即可见”；其余在实际遇见后发放。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目录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345"/>
        <w:gridCol w:w="3345"/>
        <w:gridCol w:w="3346"/>
      </w:tblGrid>
      <w:tr>
        <w:trPr>
          <w:cantSplit/>
          <w:tblHeader w:val="true"/>
        </w:trPr>
        <w:tc>
          <w:tcPr>
            <w:tcW w:type="dxa" w:w="3345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b/>
                <w:color w:val="FFFFFF"/>
                <w:sz w:val="16"/>
              </w:rPr>
              <w:t>第一部分</w:t>
            </w:r>
          </w:p>
        </w:tc>
        <w:tc>
          <w:tcPr>
            <w:tcW w:type="dxa" w:w="3345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b/>
                <w:color w:val="FFFFFF"/>
                <w:sz w:val="16"/>
              </w:rPr>
              <w:t>第二部分</w:t>
            </w:r>
          </w:p>
        </w:tc>
        <w:tc>
          <w:tcPr>
            <w:tcW w:type="dxa" w:w="3346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r>
              <w:rPr>
                <w:b/>
                <w:color w:val="FFFFFF"/>
                <w:sz w:val="16"/>
              </w:rPr>
              <w:t>第三部分／附录</w:t>
            </w:r>
          </w:p>
        </w:tc>
      </w:tr>
      <w:tr>
        <w:trPr>
          <w:cantSplit/>
        </w:trPr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01">
              <w:r>
                <w:rPr>
                  <w:color w:val="1F4D78"/>
                  <w:u w:val="none"/>
                </w:rPr>
                <w:t>第0章　欢迎来到东湖市</w:t>
              </w:r>
            </w:hyperlink>
          </w:p>
        </w:tc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09">
              <w:r>
                <w:rPr>
                  <w:color w:val="1F4D78"/>
                  <w:u w:val="none"/>
                </w:rPr>
                <w:t>第7章　角色选项库</w:t>
              </w:r>
            </w:hyperlink>
          </w:p>
        </w:tc>
        <w:tc>
          <w:tcPr>
            <w:tcW w:type="dxa" w:w="33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6">
              <w:r>
                <w:rPr>
                  <w:color w:val="1F4D78"/>
                  <w:u w:val="none"/>
                </w:rPr>
                <w:t>第14章　预设角色：退役护卫</w:t>
              </w:r>
            </w:hyperlink>
          </w:p>
        </w:tc>
      </w:tr>
      <w:tr>
        <w:trPr>
          <w:cantSplit/>
        </w:trPr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02">
              <w:r>
                <w:rPr>
                  <w:color w:val="1F4D78"/>
                  <w:u w:val="none"/>
                </w:rPr>
                <w:t>第1章　安全与团队约定</w:t>
              </w:r>
            </w:hyperlink>
          </w:p>
        </w:tc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0">
              <w:r>
                <w:rPr>
                  <w:color w:val="1F4D78"/>
                  <w:u w:val="none"/>
                </w:rPr>
                <w:t>第8章　建立团队</w:t>
              </w:r>
            </w:hyperlink>
          </w:p>
        </w:tc>
        <w:tc>
          <w:tcPr>
            <w:tcW w:type="dxa" w:w="33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7">
              <w:r>
                <w:rPr>
                  <w:color w:val="1F4D78"/>
                  <w:u w:val="none"/>
                </w:rPr>
                <w:t>第15章　预设角色：无籍中学生</w:t>
              </w:r>
            </w:hyperlink>
          </w:p>
        </w:tc>
      </w:tr>
      <w:tr>
        <w:trPr>
          <w:cantSplit/>
        </w:trPr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03">
              <w:r>
                <w:rPr>
                  <w:color w:val="1F4D78"/>
                  <w:u w:val="none"/>
                </w:rPr>
                <w:t>第2章　2018年的东湖市</w:t>
              </w:r>
            </w:hyperlink>
          </w:p>
        </w:tc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1">
              <w:r>
                <w:rPr>
                  <w:color w:val="1F4D78"/>
                  <w:u w:val="none"/>
                </w:rPr>
                <w:t>第9章　玩家行动指南</w:t>
              </w:r>
            </w:hyperlink>
          </w:p>
        </w:tc>
        <w:tc>
          <w:tcPr>
            <w:tcW w:type="dxa" w:w="33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8">
              <w:r>
                <w:rPr>
                  <w:color w:val="1F4D78"/>
                  <w:u w:val="none"/>
                </w:rPr>
                <w:t>第16章　公开人物档案</w:t>
              </w:r>
            </w:hyperlink>
          </w:p>
        </w:tc>
      </w:tr>
      <w:tr>
        <w:trPr>
          <w:cantSplit/>
        </w:trPr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04">
              <w:r>
                <w:rPr>
                  <w:color w:val="1F4D78"/>
                  <w:u w:val="none"/>
                </w:rPr>
                <w:t>第3章　Fate八个概念</w:t>
              </w:r>
            </w:hyperlink>
          </w:p>
        </w:tc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2">
              <w:r>
                <w:rPr>
                  <w:color w:val="1F4D78"/>
                  <w:u w:val="none"/>
                </w:rPr>
                <w:t>第10章　预设角色：线路修复员</w:t>
              </w:r>
            </w:hyperlink>
          </w:p>
        </w:tc>
        <w:tc>
          <w:tcPr>
            <w:tcW w:type="dxa" w:w="33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9">
              <w:r>
                <w:rPr>
                  <w:color w:val="1F4D78"/>
                  <w:u w:val="none"/>
                </w:rPr>
                <w:t>第17章　第一夜与战役记录</w:t>
              </w:r>
            </w:hyperlink>
          </w:p>
        </w:tc>
      </w:tr>
      <w:tr>
        <w:trPr>
          <w:cantSplit/>
        </w:trPr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05">
              <w:r>
                <w:rPr>
                  <w:color w:val="1F4D78"/>
                  <w:u w:val="none"/>
                </w:rPr>
                <w:t>第4章　NULL／空白变量</w:t>
              </w:r>
            </w:hyperlink>
          </w:p>
        </w:tc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3">
              <w:r>
                <w:rPr>
                  <w:color w:val="1F4D78"/>
                  <w:u w:val="none"/>
                </w:rPr>
                <w:t>第11章　预设角色：被退学的魔术生</w:t>
              </w:r>
            </w:hyperlink>
          </w:p>
        </w:tc>
        <w:tc>
          <w:tcPr>
            <w:tcW w:type="dxa" w:w="33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20">
              <w:r>
                <w:rPr>
                  <w:color w:val="1F4D78"/>
                  <w:u w:val="none"/>
                </w:rPr>
                <w:t>第18章　第一次重置后阅读</w:t>
              </w:r>
            </w:hyperlink>
          </w:p>
        </w:tc>
      </w:tr>
      <w:tr>
        <w:trPr>
          <w:cantSplit/>
        </w:trPr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06">
              <w:r>
                <w:rPr>
                  <w:color w:val="1F4D78"/>
                  <w:u w:val="none"/>
                </w:rPr>
                <w:t>第5章　战役专属替代规则（可选）</w:t>
              </w:r>
            </w:hyperlink>
          </w:p>
        </w:tc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4">
              <w:r>
                <w:rPr>
                  <w:color w:val="1F4D78"/>
                  <w:u w:val="none"/>
                </w:rPr>
                <w:t>第12章　预设角色：夜班急诊医师</w:t>
              </w:r>
            </w:hyperlink>
          </w:p>
        </w:tc>
        <w:tc>
          <w:tcPr>
            <w:tcW w:type="dxa" w:w="33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21">
              <w:r>
                <w:rPr>
                  <w:color w:val="1F4D78"/>
                  <w:u w:val="none"/>
                </w:rPr>
                <w:t>第19章　玩家工具页</w:t>
              </w:r>
            </w:hyperlink>
          </w:p>
        </w:tc>
      </w:tr>
      <w:tr>
        <w:trPr>
          <w:cantSplit/>
        </w:trPr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07">
              <w:r>
                <w:rPr>
                  <w:color w:val="1F4D78"/>
                  <w:u w:val="none"/>
                </w:rPr>
                <w:t>第6章　从零创建角色</w:t>
              </w:r>
            </w:hyperlink>
          </w:p>
        </w:tc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15">
              <w:r>
                <w:rPr>
                  <w:color w:val="1F4D78"/>
                  <w:u w:val="none"/>
                </w:rPr>
                <w:t>第13章　预设角色：民俗影像记者</w:t>
              </w:r>
            </w:hyperlink>
          </w:p>
        </w:tc>
        <w:tc>
          <w:tcPr>
            <w:tcW w:type="dxa" w:w="33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22">
              <w:r>
                <w:rPr>
                  <w:color w:val="1F4D78"/>
                  <w:u w:val="none"/>
                </w:rPr>
                <w:t>附录A—C　规则、答疑与术语</w:t>
              </w:r>
            </w:hyperlink>
          </w:p>
        </w:tc>
      </w:tr>
      <w:tr>
        <w:trPr>
          <w:cantSplit/>
        </w:trPr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08">
              <w:r>
                <w:rPr>
                  <w:color w:val="1F4D78"/>
                  <w:u w:val="none"/>
                </w:rPr>
                <w:t>第6A章　可选：混合身份角色</w:t>
              </w:r>
            </w:hyperlink>
          </w:p>
        </w:tc>
        <w:tc>
          <w:tcPr>
            <w:tcW w:type="dxa" w:w="33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25">
              <w:r>
                <w:rPr>
                  <w:color w:val="1F4D78"/>
                  <w:u w:val="none"/>
                </w:rPr>
                <w:t>附录D　基础NULL角色卡与团队页</w:t>
              </w:r>
            </w:hyperlink>
          </w:p>
        </w:tc>
        <w:tc>
          <w:tcPr>
            <w:tcW w:type="dxa" w:w="33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40" w:lineRule="auto"/>
            </w:pPr>
            <w:hyperlink w:anchor="b3_126">
              <w:r>
                <w:rPr>
                  <w:color w:val="1F4D78"/>
                  <w:u w:val="none"/>
                </w:rPr>
                <w:t>附录E　混合身份附加卡</w:t>
              </w:r>
            </w:hyperlink>
          </w:p>
        </w:tc>
      </w:tr>
    </w:tbl>
    <w:p>
      <w:pPr>
        <w:spacing w:after="0"/>
      </w:pPr>
    </w:p>
    <w:p>
      <w:bookmarkStart w:id="101" w:name="b3_101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第0章　欢迎来到东湖市</w:t>
      </w:r>
      <w:bookmarkEnd w:id="101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一场关于错误、身份、伤痛与选择权的七日都市奇谭。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一句话概念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E8EEF8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2E4065"/>
                <w:sz w:val="22"/>
              </w:rPr>
              <w:t>你们将做什么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你们被一场故障召唤卷入2018年冬夜的东湖市。城市里出现了不合规则的御主与英灵，旧事故正在以记忆、裂缝和暴力重新浮现。你们必须调查它为何发生，并决定自己愿意为怎样的修复承担代价。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这不是怎样的游戏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不是单纯淘汰其他御主、最后抢到圣杯的竞技赛。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不是只有战斗角色才有价值的冒险。调查、护理、维修、采访、谈判和撤离都能改变结局。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不是寻找唯一正确选项的谜题。很多方案都能技术成功，但会让不同的人承担不同代价。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不是要求你熟悉Fate系列设定的粉丝测验。所有必须知道的概念都写在本册。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玩家的四项核心任务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16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任务</w:t>
            </w:r>
          </w:p>
        </w:tc>
        <w:tc>
          <w:tcPr>
            <w:tcW w:type="dxa" w:w="792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玩家要问的问题</w:t>
            </w:r>
          </w:p>
        </w:tc>
      </w:tr>
      <w:tr>
        <w:trPr>
          <w:cantSplit/>
        </w:trPr>
        <w:tc>
          <w:tcPr>
            <w:tcW w:type="dxa" w:w="216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理解异常</w:t>
            </w:r>
          </w:p>
        </w:tc>
        <w:tc>
          <w:tcPr>
            <w:tcW w:type="dxa" w:w="792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这些召唤为何不符合正常规则？谁在受伤？谁在利用混乱？</w:t>
            </w:r>
          </w:p>
        </w:tc>
      </w:tr>
      <w:tr>
        <w:trPr>
          <w:cantSplit/>
        </w:trPr>
        <w:tc>
          <w:tcPr>
            <w:tcW w:type="dxa" w:w="216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建立关系</w:t>
            </w:r>
          </w:p>
        </w:tc>
        <w:tc>
          <w:tcPr>
            <w:tcW w:type="dxa" w:w="792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哪些NPC愿意相信你们？他们真正需要什么，而不是口头声称什么？</w:t>
            </w:r>
          </w:p>
        </w:tc>
      </w:tr>
      <w:tr>
        <w:trPr>
          <w:cantSplit/>
        </w:trPr>
        <w:tc>
          <w:tcPr>
            <w:tcW w:type="dxa" w:w="216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保护选择权</w:t>
            </w:r>
          </w:p>
        </w:tc>
        <w:tc>
          <w:tcPr>
            <w:tcW w:type="dxa" w:w="792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当某人被称为工具、载体、继承人或怪物时，谁有权决定其未来？</w:t>
            </w:r>
          </w:p>
        </w:tc>
      </w:tr>
      <w:tr>
        <w:trPr>
          <w:cantSplit/>
        </w:trPr>
        <w:tc>
          <w:tcPr>
            <w:tcW w:type="dxa" w:w="216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承担代价</w:t>
            </w:r>
          </w:p>
        </w:tc>
        <w:tc>
          <w:tcPr>
            <w:tcW w:type="dxa" w:w="792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你们能保留什么、愿意失去什么，以及谁明确同意承担风险？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推荐配置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建议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玩家人数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3—5人。2人可运行但关系与技能覆盖较紧；6人以上需分组聚光灯。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战役长度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标准8次游戏，每次3—4小时；可压缩为4次或展开为12次。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内容比例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调查与关系约55%，危机与行动约30%，规则与资源管理约15%。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适合角色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愿意观察、提问、保护、承担后果，并允许NPC拒绝自己的角色。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不需要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不需要人人会魔术，不需要人人善战，不需要自带英灵。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第一场前的五分钟准备</w:t>
      </w:r>
    </w:p>
    <w:p>
      <w:pPr>
        <w:pStyle w:val="ListNumber"/>
      </w:pPr>
      <w:r>
        <w:rPr>
          <w:rFonts w:ascii="Noto Serif CJK SC" w:hAnsi="Noto Serif CJK SC" w:eastAsia="Noto Serif CJK SC" w:cs="Noto Serif CJK SC"/>
          <w:sz w:val="21"/>
        </w:rPr>
        <w:t>确认角色的一句身份、未竟愿望、害怕被赋予的身份和个人锚点。</w:t>
      </w:r>
    </w:p>
    <w:p>
      <w:pPr>
        <w:pStyle w:val="ListNumber"/>
      </w:pPr>
      <w:r>
        <w:rPr>
          <w:rFonts w:ascii="Noto Serif CJK SC" w:hAnsi="Noto Serif CJK SC" w:eastAsia="Noto Serif CJK SC" w:cs="Noto Serif CJK SC"/>
          <w:sz w:val="21"/>
        </w:rPr>
        <w:t>与左右两名玩家各建立一条关系：信任、亏欠、竞争、误解或共同经历。</w:t>
      </w:r>
    </w:p>
    <w:p>
      <w:pPr>
        <w:pStyle w:val="ListNumber"/>
      </w:pPr>
      <w:r>
        <w:rPr>
          <w:rFonts w:ascii="Noto Serif CJK SC" w:hAnsi="Noto Serif CJK SC" w:eastAsia="Noto Serif CJK SC" w:cs="Noto Serif CJK SC"/>
          <w:sz w:val="21"/>
        </w:rPr>
        <w:t>团队写下一条共同底线，例如“当事人说停时，我们先停”。</w:t>
      </w:r>
    </w:p>
    <w:p>
      <w:pPr>
        <w:pStyle w:val="ListNumber"/>
      </w:pPr>
      <w:r>
        <w:rPr>
          <w:rFonts w:ascii="Noto Serif CJK SC" w:hAnsi="Noto Serif CJK SC" w:eastAsia="Noto Serif CJK SC" w:cs="Noto Serif CJK SC"/>
          <w:sz w:val="21"/>
        </w:rPr>
        <w:t>确认暂停手势、界限与遮幕、开放门和战后复盘方式。</w:t>
      </w:r>
    </w:p>
    <w:p>
      <w:pPr>
        <w:pStyle w:val="ListNumber"/>
      </w:pPr>
      <w:r>
        <w:rPr>
          <w:rFonts w:ascii="Noto Serif CJK SC" w:hAnsi="Noto Serif CJK SC" w:eastAsia="Noto Serif CJK SC" w:cs="Noto Serif CJK SC"/>
          <w:sz w:val="21"/>
        </w:rPr>
        <w:t>每个人说出一个希望在故事中看到的场面，以及一个不希望被详细描写的内容。</w:t>
      </w:r>
    </w:p>
    <w:p>
      <w:bookmarkStart w:id="102" w:name="b3_102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第1章　安全、边界与团队约定</w:t>
      </w:r>
      <w:bookmarkEnd w:id="102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本模组会涉及身份剥夺、实验伦理、创伤、未成年人危险、家庭控制和牺牲。安全工具不是附加礼仪，而是让选择真正成立的规则。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建议提前说明的内容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主题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可能出现的形式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建议处理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非自愿实验与工具化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人物被当作容器、武器、数据或家族财产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开团前确认详细程度；允许淡出与改写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创伤与解离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事故闪回、声音触发、记忆不可靠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不要求玩家进行真实心理表演；用具体行为代替诊断标签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未成年人处于危险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追杀、控制、身份替代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禁止把保护等同于占有；相关场景主动复核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家庭暴力与兄弟冲突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家族训练、操控、暴力对峙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可降低描写强度；不要把虐待包装成爱的证明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牺牲与死亡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英灵消散、NPC重伤、潜在角色死亡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是否允许玩家角色死亡必须在开团前决定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循环与记忆损失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关系重置、身份记录错误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玩家可以拒绝永久修改角色核心设定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四种桌面工具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工具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怎么用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暂停手势／X卡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任何人可无解释暂停、跳过、改写或降低当前内容强度。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界限与遮幕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界限：绝不出现；遮幕：可以发生但不详细演出。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开放门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任何人可暂时离桌并安全返回，不需要说明情绪原因。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每场复盘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回答“哪一刻最有力量？”“哪里失去选择感？”“下次调整什么？”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角色冲突不等于玩家冲突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《零之圣杯》鼓励角色争论，但不鼓励玩家用“这是角色会做的事”绕开桌面同意。以下行为需要玩家层面确认：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控制、绑架、读取或删除另一名玩家角色的记忆。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替另一名玩家角色承诺牺牲、签署契约或使用其身体作为术式材料。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刻意隐瞒会让同伴失去知情选择的关键信息。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在没有提前约定的情况下长期拆队、破坏团队目标或攻击同伴。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团队约定表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问题</w:t>
            </w:r>
          </w:p>
        </w:tc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约定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我们希望故事重点是：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绝不出现的内容：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只淡出处理的内容：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角色之间允许的冲突强度：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玩家角色死亡：□不使用　□仅在明确预警后　□严酷模式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暂停信号：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团队共同底线：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bookmarkStart w:id="103" w:name="b3_103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第2章　2018年的东湖市</w:t>
      </w:r>
      <w:bookmarkEnd w:id="103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一座正在准备跨年庆典的现代城市；灯火越明亮，旧伤留下的阴影越容易被忽略。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公开印象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东湖市位于日本一座大型湖泊与山林之间。旧城区保留教堂、旧图书馆和传统住宅，新城区则由商业街、学校、维修店、旅馆和跨年广场组成。2018年12月29日，城市正在准备新年烟花大典。普通人只知道近来通信不稳、动物异常迁徙、有人声称看见不存在的街道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公开历史片段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年份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市民通常知道的事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2005年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一场火车脱轨与火灾造成伤亡，事故调查很快结案。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2008年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北侧居民区与城市外缘发生多起施工事故；部分设施随后封闭。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2011—2017年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旧图书馆、神社与地下工地陆续废弃；相关土地长期未开发。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2018年冬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市政府扩大跨年庆典规模，中央区游客增多，旧城区却不断发生短时停电。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五个区域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09"/>
        <w:gridCol w:w="2509"/>
        <w:gridCol w:w="2509"/>
        <w:gridCol w:w="2509"/>
      </w:tblGrid>
      <w:tr>
        <w:trPr>
          <w:tblHeader w:val="true"/>
          <w:cantSplit/>
        </w:trPr>
        <w:tc>
          <w:tcPr>
            <w:tcW w:type="dxa" w:w="187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区域</w:t>
            </w:r>
          </w:p>
        </w:tc>
        <w:tc>
          <w:tcPr>
            <w:tcW w:type="dxa" w:w="3024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公开印象</w:t>
            </w:r>
          </w:p>
        </w:tc>
        <w:tc>
          <w:tcPr>
            <w:tcW w:type="dxa" w:w="3024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现实资源</w:t>
            </w:r>
          </w:p>
        </w:tc>
        <w:tc>
          <w:tcPr>
            <w:tcW w:type="dxa" w:w="259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夜间风险</w:t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中央区／霓虹街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商业街、中央旅馆、跨年广场，人流密集。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交通、新闻、补给、普通人证词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监控、拥挤、庆典封锁</w:t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学园区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东湖学园、武道馆与老住宅。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学校档案、器材、年轻人网络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天台与空校舍、夜间保安</w:t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旧城区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圣安东尼教堂、市立图书馆、拉面馆、维修店。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历史资料、工具、临时医疗、固定日常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旧结界、狭窄街巷、停电</w:t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北侧居民区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川风洋宅、河道与私人住宅。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私人档案、稳定住所、结界保护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保安、家族势力、进入需要理由</w:t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城市外缘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废弃神社、地下工地、旧图书馆遗址。</w:t>
            </w:r>
          </w:p>
        </w:tc>
        <w:tc>
          <w:tcPr>
            <w:tcW w:type="dxa" w:w="30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异常残留清晰，适合取证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缺少支援、结构危险、野生灵体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普通人视角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大多数市民看不见灵体化英灵，只会感到寒意、压迫、光线异常或短暂失忆。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现代摄像设备可以记录部分异常，但画面常出现重影、时间戳错误与声音提前。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警方、医院和市政人员会优先把事件解释为暴力犯罪、燃气事故、集体幻觉或通信故障。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公开神秘会吸引更多人进入危险区，也会让幕后势力开始清理证据。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住宿与日常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中央旅馆是玩家最容易获得的初始落脚点。它有24小时便利店、公共电话、旧式投币洗衣房和一位从不过问住客来历的夜班前台。拉面馆、维修店、学校医务室和教堂也可能成为临时休整点，但安全从来不是无条件的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城市中的现实手续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需求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最直接的方法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可能遇到的问题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现金与补给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便利店、旅馆前台、二手店与自动取款机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外部来客的银行卡或身份可能无法识别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就医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急诊、学校医务室、私人诊所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神秘伤势会被解释为灼伤、药物或精神压力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交通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步行、出租车、夜间巴士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异常区会让导航重复、路线消失或时间戳错误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报警与求助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派出所、市政热线、医院与学校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公开神秘会引来封锁、证据清理与普通人围观</w:t>
            </w:r>
          </w:p>
        </w:tc>
      </w:tr>
    </w:tbl>
    <w:p>
      <w:pPr>
        <w:spacing w:after="0"/>
      </w:pPr>
    </w:p>
    <w:p>
      <w:bookmarkStart w:id="104" w:name="b3_104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第3章　不懂Fate也能玩的八个概念</w:t>
      </w:r>
      <w:bookmarkEnd w:id="104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你只需要知道这些词在本次故事里怎样影响选择，不需要背诵系列年表。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172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术语</w:t>
            </w:r>
          </w:p>
        </w:tc>
        <w:tc>
          <w:tcPr>
            <w:tcW w:type="dxa" w:w="835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玩家需要知道的内容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御主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被圣杯选中的现世契约者，通常拥有令咒并为英灵提供锚点。御主不一定善战，也不一定愿意参加战争。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英灵／从者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历史、传说或概念的英雄化身。力量远超普通人，但受契约、职阶与自身价值观限制。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职阶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Saber、Archer、Lancer、Rider、Caster、Assassin、Berserker等战斗容器。本次战争的分布明显不正常。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令咒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高权限命令与魔力印记。正式御主的令咒可命令从者；玩家拥有的是没有写入对象的空白令印。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宝具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英灵传说的核心奇迹。普通人不能靠勇气直接硬接，但可以撤离、打断条件、利用概念弱点或获得授权。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灵脉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城市地下的魔力网络，像神秘侧的电网与河流。灵脉故障会影响地点、记忆与召唤。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魔术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用规则、知识与代价重现神秘现象的技术，不等于无条件奇迹。现代技术也可能成为魔术媒介。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圣杯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本应积蓄魔力并实现愿望的系统。东湖圣杯为何故障，是玩家调查的核心问题。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英灵不是战斗宠物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英灵有自己的判断、边界与拒绝权。即使你帮助一位御主，也不代表其英灵会自动接受你的命令。与英灵合作时，最有效的问题通常不是“你能不能替我打赢”，而是“你愿意守护什么”“什么命令会让你拒绝”“我们怎样让普通人先离开”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普通人怎样影响英灵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发现其概念弱点或传说矛盾。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获得另一位英灵的协助。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使用神秘武装、场地规则或灵脉异常。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用空白令印取得临时授权或中断执行。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改变英灵真正想完成的目标，而不是只造成伤害。</w:t>
      </w:r>
    </w:p>
    <w:p>
      <w:bookmarkStart w:id="105" w:name="b3_105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第4章　NULL／空白变量</w:t>
      </w:r>
      <w:bookmarkEnd w:id="105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圣杯试图给你分配一个角色，却找不到能容纳你的格子。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玩家身份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圣杯重启时，一段未完成的召唤将你卷入东湖市。系统试图把你归类为御主、从者、祭品、观测者或普通市民，但你的记录与本地因果无法完全对应。你手背留下不完整的环形印记，团队共享三枚能够被写入意义的空白令印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三种来源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09"/>
        <w:gridCol w:w="2509"/>
        <w:gridCol w:w="2509"/>
        <w:gridCol w:w="2509"/>
      </w:tblGrid>
      <w:tr>
        <w:trPr>
          <w:tblHeader w:val="true"/>
          <w:cantSplit/>
        </w:trPr>
        <w:tc>
          <w:tcPr>
            <w:tcW w:type="dxa" w:w="172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来源</w:t>
            </w:r>
          </w:p>
        </w:tc>
        <w:tc>
          <w:tcPr>
            <w:tcW w:type="dxa" w:w="3456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为什么是NULL</w:t>
            </w:r>
          </w:p>
        </w:tc>
        <w:tc>
          <w:tcPr>
            <w:tcW w:type="dxa" w:w="259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开场优势</w:t>
            </w:r>
          </w:p>
        </w:tc>
        <w:tc>
          <w:tcPr>
            <w:tcW w:type="dxa" w:w="288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个人风险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外部来客</w:t>
            </w:r>
          </w:p>
        </w:tc>
        <w:tc>
          <w:tcPr>
            <w:tcW w:type="dxa" w:w="34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来自东湖因果之外，被错误召唤卷入。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第一次辨认异常时获得优势。</w:t>
            </w:r>
          </w:p>
        </w:tc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身份不被城市承认；离开主要地点时容易迷失。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本地遗漏者</w:t>
            </w:r>
          </w:p>
        </w:tc>
        <w:tc>
          <w:tcPr>
            <w:tcW w:type="dxa" w:w="345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本来生活在东湖，却被系统档案漏记或错误删除。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认识一个普通人地点与一条现实资源。</w:t>
            </w:r>
          </w:p>
        </w:tc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可能发现自己的部分人生来自上一轮。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残缺轮回者</w:t>
            </w:r>
          </w:p>
        </w:tc>
        <w:tc>
          <w:tcPr>
            <w:tcW w:type="dxa" w:w="34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曾经历过一次失败循环，只留下梦、伤痕与错误习惯。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开局拥有1枚个人回声。</w:t>
            </w:r>
          </w:p>
        </w:tc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第一次重置时承受额外1压力或失去一段自传记忆。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你为什么能做别人做不到的事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你的存在记录没有完全存储在东湖地脉中，因此环境重置不一定能覆盖你的全部记忆。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标准模式下，你不是正式御主，不能直接连接圣杯许愿，但也不受部分御主规则限制；混合身份模式见第6A章。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你的空白令印不能命令人爱、原谅或牺牲。完整重置时可锚定事实；普通使用可授权、中断或见证。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NPC不会因为你是玩家自动信任你；他们只会因为你实际做过的事、留下的既视感和兑现的承诺改变。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三条角色底线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FFF1E7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B65C24"/>
                <w:sz w:val="22"/>
              </w:rPr>
              <w:t>NULL不是万能权限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你不能用“我是系统外变量”跳过检定、抹掉NPC拒绝、提前知道真相或取代御主与英灵。NULL给予你介入窗口，不保证介入结果。</w:t>
            </w:r>
          </w:p>
        </w:tc>
      </w:tr>
    </w:tbl>
    <w:p>
      <w:pPr>
        <w:spacing w:after="0"/>
      </w:pP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你拥有被系统遗漏的自由，但仍要承担现实和关系后果。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你能见证选择，却不能替当事人作出选择。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你可以反对所有阵营，但若只旁观，世界仍会按自己的惯性前进。</w:t>
      </w:r>
    </w:p>
    <w:p>
      <w:bookmarkStart w:id="106" w:name="b3_106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第5章　战役专属替代规则（可选）</w:t>
      </w:r>
      <w:bookmarkEnd w:id="106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规则负责公开风险和代价，不负责告诉你哪种人生才是正确答案。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五项行动方式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172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行动方式</w:t>
            </w:r>
          </w:p>
        </w:tc>
        <w:tc>
          <w:tcPr>
            <w:tcW w:type="dxa" w:w="835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涵盖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体魄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奔跑、格挡、攀爬、承受伤害、近身动作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洞察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观察、追踪、直觉、辨谎、感知魔力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学识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魔术、历史、医学、技术、档案与仪式分析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交涉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说服、安抚、威慑、谈判、建立信任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意志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抵抗污染、保持专注、进入记忆回响、维护自我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基础检定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掷1d20＋行动方式＋一项适用专长，对抗DC10／DC13／DC16／DC19。检定前，守秘人须说明正在争取的目标、失败最可能改变什么，以及由谁选择代价。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难度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含义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示例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10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有压力但常规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在战后现场辨认明显魔力残留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13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标准挑战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跟踪警戒对象、稳定受惊证人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16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困难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在战斗中稳定法阵、让疯狂攻击者短暂停手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19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英雄级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正面干涉宝具条件、在崩坏内核维持双重锚点</w:t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优势、劣势与团队协助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优势掷2d20取高；劣势掷2d20取低。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团队协助必须采用不同且合理的方法，每项＋1，合计最多＋3；协助者共同承担相关后果。</w:t>
      </w:r>
    </w:p>
    <w:p>
      <w:pPr>
        <w:pStyle w:val="Heading3"/>
      </w:pPr>
      <w:r>
        <w:t>结果档位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551"/>
        <w:gridCol w:w="2098"/>
        <w:gridCol w:w="6387"/>
      </w:tblGrid>
      <w:tr>
        <w:trPr>
          <w:cantSplit/>
          <w:tblHeader w:val="true"/>
        </w:trPr>
        <w:tc>
          <w:tcPr>
            <w:tcW w:type="dxa" w:w="1551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结果档位</w:t>
            </w:r>
          </w:p>
        </w:tc>
        <w:tc>
          <w:tcPr>
            <w:tcW w:type="dxa" w:w="2098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判定</w:t>
            </w:r>
          </w:p>
        </w:tc>
        <w:tc>
          <w:tcPr>
            <w:tcW w:type="dxa" w:w="6387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结算</w:t>
            </w:r>
          </w:p>
        </w:tc>
      </w:tr>
      <w:tr>
        <w:trPr>
          <w:cantSplit/>
        </w:trPr>
        <w:tc>
          <w:tcPr>
            <w:tcW w:type="dxa" w:w="155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超额成功</w:t>
            </w:r>
          </w:p>
        </w:tc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总值 &gt;= DC+5</w:t>
            </w:r>
          </w:p>
        </w:tc>
        <w:tc>
          <w:tcPr>
            <w:tcW w:type="dxa" w:w="638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目标达成，并额外选择一项：威胁钟退1格、抢先行动、保持隐蔽、清除1压力、改善关系、获得一条额外线索。</w:t>
            </w:r>
          </w:p>
        </w:tc>
      </w:tr>
      <w:tr>
        <w:trPr>
          <w:cantSplit/>
        </w:trPr>
        <w:tc>
          <w:tcPr>
            <w:tcW w:type="dxa" w:w="155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成功</w:t>
            </w:r>
          </w:p>
        </w:tc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DC &lt;= 总值 &lt;= DC+4</w:t>
            </w:r>
          </w:p>
        </w:tc>
        <w:tc>
          <w:tcPr>
            <w:tcW w:type="dxa" w:w="638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目标按声明达成。</w:t>
            </w:r>
          </w:p>
        </w:tc>
      </w:tr>
      <w:tr>
        <w:trPr>
          <w:cantSplit/>
        </w:trPr>
        <w:tc>
          <w:tcPr>
            <w:tcW w:type="dxa" w:w="155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带代价推进</w:t>
            </w:r>
          </w:p>
        </w:tc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DC-4 &lt;= 总值 &lt;= DC-1</w:t>
            </w:r>
          </w:p>
        </w:tc>
        <w:tc>
          <w:tcPr>
            <w:tcW w:type="dxa" w:w="638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守秘人先公开代价；玩家可接受代价以取得部分或完整推进，也可拒绝并让局势行动。</w:t>
            </w:r>
          </w:p>
        </w:tc>
      </w:tr>
      <w:tr>
        <w:trPr>
          <w:cantSplit/>
        </w:trPr>
        <w:tc>
          <w:tcPr>
            <w:tcW w:type="dxa" w:w="155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严重失败</w:t>
            </w:r>
          </w:p>
        </w:tc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总值 &lt;= DC-5</w:t>
            </w:r>
          </w:p>
        </w:tc>
        <w:tc>
          <w:tcPr>
            <w:tcW w:type="dxa" w:w="638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目标未达成，威胁钟推进2格或发生等价严重后果；核心线索不得消失，必须留下新路径、余波或替代来源。</w:t>
            </w:r>
          </w:p>
        </w:tc>
      </w:tr>
    </w:tbl>
    <w:p>
      <w:pPr>
        <w:spacing w:after="80"/>
      </w:pPr>
      <w:r>
        <w:t>谁选择代价必须在条目中写明；没有写明时，由守秘人提出两项，玩家选择一项。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决意与压力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642"/>
        <w:gridCol w:w="2463"/>
        <w:gridCol w:w="5931"/>
      </w:tblGrid>
      <w:tr>
        <w:trPr>
          <w:cantSplit/>
          <w:tblHeader w:val="true"/>
        </w:trPr>
        <w:tc>
          <w:tcPr>
            <w:tcW w:type="dxa" w:w="1642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资源</w:t>
            </w:r>
          </w:p>
        </w:tc>
        <w:tc>
          <w:tcPr>
            <w:tcW w:type="dxa" w:w="2463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范围／初始</w:t>
            </w:r>
          </w:p>
        </w:tc>
        <w:tc>
          <w:tcPr>
            <w:tcW w:type="dxa" w:w="5931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本章处理</w:t>
            </w:r>
          </w:p>
        </w:tc>
      </w:tr>
      <w:tr>
        <w:trPr>
          <w:cantSplit/>
        </w:trPr>
        <w:tc>
          <w:tcPr>
            <w:tcW w:type="dxa" w:w="164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决意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每个完整循环起始3点</w:t>
            </w:r>
          </w:p>
        </w:tc>
        <w:tc>
          <w:tcPr>
            <w:tcW w:type="dxa" w:w="593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消耗1点可重掷、替同伴承担后果、在污染中保持完整自我陈述，或把一次失败转为带代价推进。完整重置恢复至3点。</w:t>
            </w:r>
          </w:p>
        </w:tc>
      </w:tr>
      <w:tr>
        <w:trPr>
          <w:cantSplit/>
        </w:trPr>
        <w:tc>
          <w:tcPr>
            <w:tcW w:type="dxa" w:w="164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压力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0—3格</w:t>
            </w:r>
          </w:p>
        </w:tc>
        <w:tc>
          <w:tcPr>
            <w:tcW w:type="dxa" w:w="593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恐惧、污染、关系冲击或被迫违背边界时增加。达到3格：立即获得一项具体创伤状态，随后压力清零。</w:t>
            </w:r>
          </w:p>
        </w:tc>
      </w:tr>
      <w:tr>
        <w:trPr>
          <w:cantSplit/>
        </w:trPr>
        <w:tc>
          <w:tcPr>
            <w:tcW w:type="dxa" w:w="164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创伤溢出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同一场景每名角色最多一次</w:t>
            </w:r>
          </w:p>
        </w:tc>
        <w:tc>
          <w:tcPr>
            <w:tcW w:type="dxa" w:w="593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发生一次创伤溢出后，该角色在本场景中的压力最多停在2格。</w:t>
            </w:r>
          </w:p>
        </w:tc>
      </w:tr>
      <w:tr>
        <w:trPr>
          <w:cantSplit/>
        </w:trPr>
        <w:tc>
          <w:tcPr>
            <w:tcW w:type="dxa" w:w="164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清除压力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同一场景最多一次</w:t>
            </w:r>
          </w:p>
        </w:tc>
        <w:tc>
          <w:tcPr>
            <w:tcW w:type="dxa" w:w="593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安全休息、坦诚交流或完成个人锚点可清除1格。</w:t>
            </w:r>
          </w:p>
        </w:tc>
      </w:tr>
      <w:tr>
        <w:trPr>
          <w:cantSplit/>
        </w:trPr>
        <w:tc>
          <w:tcPr>
            <w:tcW w:type="dxa" w:w="164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创伤恢复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满足处理条件后移除</w:t>
            </w:r>
          </w:p>
        </w:tc>
        <w:tc>
          <w:tcPr>
            <w:tcW w:type="dxa" w:w="593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专业治疗、完整日间休整或完成与该创伤直接相关的修复节点才能移除；创伤真实妨碍行动时，每项创伤每场游戏最多恢复1点决意。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伤势、撤退与死亡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09"/>
        <w:gridCol w:w="2509"/>
        <w:gridCol w:w="2509"/>
        <w:gridCol w:w="2509"/>
      </w:tblGrid>
      <w:tr>
        <w:trPr>
          <w:tblHeader w:val="true"/>
          <w:cantSplit/>
        </w:trPr>
        <w:tc>
          <w:tcPr>
            <w:tcW w:type="dxa" w:w="2509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等级</w:t>
            </w:r>
          </w:p>
        </w:tc>
        <w:tc>
          <w:tcPr>
            <w:tcW w:type="dxa" w:w="2509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机械效果</w:t>
            </w:r>
          </w:p>
        </w:tc>
        <w:tc>
          <w:tcPr>
            <w:tcW w:type="dxa" w:w="2509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叙事表现</w:t>
            </w:r>
          </w:p>
        </w:tc>
        <w:tc>
          <w:tcPr>
            <w:tcW w:type="dxa" w:w="2509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恢复</w:t>
            </w:r>
          </w:p>
        </w:tc>
      </w:tr>
      <w:tr>
        <w:trPr>
          <w:cantSplit/>
        </w:trPr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无伤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正常行动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擦伤、疲惫或未形成持续影响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无需处理</w:t>
            </w:r>
          </w:p>
        </w:tc>
      </w:tr>
      <w:tr>
        <w:trPr>
          <w:cantSplit/>
        </w:trPr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轻伤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压力＋1，或下一次相关检定暂时劣势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割伤、扭伤、轻度魔力灼伤、短暂眩晕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急救或安全休整</w:t>
            </w:r>
          </w:p>
        </w:tc>
      </w:tr>
      <w:tr>
        <w:trPr>
          <w:cantSplit/>
        </w:trPr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重伤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失去一个行动窗口，并留下持续状态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骨折、严重失血、污染侵入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专业治疗、跨日休息或接受疤痕</w:t>
            </w:r>
          </w:p>
        </w:tc>
      </w:tr>
      <w:tr>
        <w:trPr>
          <w:cantSplit/>
        </w:trPr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濒危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必须撤退、接受重大代价或消耗令印保命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意识模糊、核心回路崩溃、被英灵正面击中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现场救援后仍保留重伤</w:t>
            </w:r>
          </w:p>
        </w:tc>
      </w:tr>
    </w:tbl>
    <w:p>
      <w:pPr>
        <w:spacing w:after="80"/>
      </w:pPr>
      <w:r>
        <w:t>完整重置清除未锚定的物理伤势；主动锚定的伤势或疤痕按叙事保留一级。</w:t>
      </w:r>
    </w:p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受到致命打击时的选择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选择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结果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承受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伤势上升一级，但你保护的目标不受这次后果。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掩护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替同伴或平民承受伤势；有准备时可把重伤降为轻伤。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令印介入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消耗一枚可用令印，把致命结果改为濒危，并立刻保命或转移。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撤退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离开当前冲突并保留性命；敌方取得有限目标或推进威胁。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投降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交出主动权、物品或位置换取停止伤害；随后进入谈判或囚禁场景。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现场救援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同伴用一个行动稳定濒危角色，通常DC13，环境崩坏时DC16。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团队空白令印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825"/>
        <w:gridCol w:w="2463"/>
        <w:gridCol w:w="5748"/>
      </w:tblGrid>
      <w:tr>
        <w:trPr>
          <w:cantSplit/>
          <w:tblHeader w:val="true"/>
        </w:trPr>
        <w:tc>
          <w:tcPr>
            <w:tcW w:type="dxa" w:w="1825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状态／动作</w:t>
            </w:r>
          </w:p>
        </w:tc>
        <w:tc>
          <w:tcPr>
            <w:tcW w:type="dxa" w:w="2463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转移</w:t>
            </w:r>
          </w:p>
        </w:tc>
        <w:tc>
          <w:tcPr>
            <w:tcW w:type="dxa" w:w="5748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战役专属规则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四种状态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空白／已用／锚定／契约锁定</w:t>
            </w:r>
          </w:p>
        </w:tc>
        <w:tc>
          <w:tcPr>
            <w:tcW w:type="dxa" w:w="574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团队开局共享3枚空白令印。普通使用：空白 -&gt; 已用。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团队锚定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空白 -&gt; 锚定 -&gt; 已用</w:t>
            </w:r>
          </w:p>
        </w:tc>
        <w:tc>
          <w:tcPr>
            <w:tcW w:type="dxa" w:w="574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完整重置时，每枚仍为空白的令印可锚定1项关系、物品、地点改变或被见证的承诺，最多3项；契约锁定的令印不可用于团队锚定。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常驻玩家契约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空白 -&gt; 契约锁定 -&gt; 已用</w:t>
            </w:r>
          </w:p>
        </w:tc>
        <w:tc>
          <w:tcPr>
            <w:tcW w:type="dxa" w:w="574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建立时锁定1枚空白令印；契约解除或完整重置时变为已用，不自动回空白。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回流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已用 -&gt; 空白</w:t>
            </w:r>
          </w:p>
        </w:tc>
        <w:tc>
          <w:tcPr>
            <w:tcW w:type="dxa" w:w="574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完成一项可验证的修复可回流1枚。每场游戏最多回流1枚，每枚令印每个循环最多回流一次。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终局临时令印</w:t>
            </w:r>
          </w:p>
        </w:tc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终局后消失</w:t>
            </w:r>
          </w:p>
        </w:tc>
        <w:tc>
          <w:tcPr>
            <w:tcW w:type="dxa" w:w="574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仅当3枚都已用且团队已获得知情同意／决定权证据时获得；只能用于中止崩溃或见证同意，不是第四枚常驻令印。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FCEAEC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9E394D"/>
                <w:sz w:val="22"/>
              </w:rPr>
              <w:t>禁止用法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空白令印不能强迫任何人爱、原谅、牺牲或服从。它可以保证一句话被听见，不能替听者作出回应。</w:t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令印回流与终局临时令印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完成一项可验证的修复（履行公开承诺、公开并修正关键遗漏、归还被占有的证据或完成同等行为）可令1枚已用令印回到空白。每场游戏最多回流1枚，每枚令印每个循环最多回流一次。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冲突钟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本战役使用一对四格钟：目标钟4格、威胁钟4格。目标钟满：玩家目标达成；威胁钟满：敌方或环境后果发生。若同一行动同时填满两钟，先结算玩家目标，再结算威胁后果。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825"/>
        <w:gridCol w:w="1825"/>
        <w:gridCol w:w="1825"/>
        <w:gridCol w:w="4561"/>
      </w:tblGrid>
      <w:tr>
        <w:trPr>
          <w:cantSplit/>
          <w:tblHeader w:val="true"/>
        </w:trPr>
        <w:tc>
          <w:tcPr>
            <w:tcW w:type="dxa" w:w="1825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结果</w:t>
            </w:r>
          </w:p>
        </w:tc>
        <w:tc>
          <w:tcPr>
            <w:tcW w:type="dxa" w:w="1825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目标钟</w:t>
            </w:r>
          </w:p>
        </w:tc>
        <w:tc>
          <w:tcPr>
            <w:tcW w:type="dxa" w:w="1825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威胁钟</w:t>
            </w:r>
          </w:p>
        </w:tc>
        <w:tc>
          <w:tcPr>
            <w:tcW w:type="dxa" w:w="4561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补充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成功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+1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-</w:t>
            </w:r>
          </w:p>
        </w:tc>
        <w:tc>
          <w:tcPr>
            <w:tcW w:type="dxa" w:w="456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目标按声明推进。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超额成功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+2，或+1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-，或退1</w:t>
            </w:r>
          </w:p>
        </w:tc>
        <w:tc>
          <w:tcPr>
            <w:tcW w:type="dxa" w:w="456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选目标钟+2，或目标钟+1并选一项额外收益。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带代价推进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通常+1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通常+1</w:t>
            </w:r>
          </w:p>
        </w:tc>
        <w:tc>
          <w:tcPr>
            <w:tcW w:type="dxa" w:w="456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代价在接受前公开。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失败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-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+1</w:t>
            </w:r>
          </w:p>
        </w:tc>
        <w:tc>
          <w:tcPr>
            <w:tcW w:type="dxa" w:w="456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局势行动；核心线索不消失。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严重失败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-</w:t>
            </w:r>
          </w:p>
        </w:tc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+2</w:t>
            </w:r>
          </w:p>
        </w:tc>
        <w:tc>
          <w:tcPr>
            <w:tcW w:type="dxa" w:w="456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发生等价严重后果。</w:t>
            </w:r>
          </w:p>
        </w:tc>
      </w:tr>
    </w:tbl>
    <w:p>
      <w:pPr>
        <w:spacing w:after="80"/>
      </w:pPr>
      <w:r>
        <w:t>“场景钟”“行动钟”只可作为单轨特殊钟使用，并须在条目中写明每格触发与满格结果；正文默认统称“冲突钟”。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好目标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不推荐的目标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护送受伤者离开工地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把敌人生命值打到0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迫使一名施术者停止独自启动仪式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一次说服检定让其彻底改变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让强大英灵把力量用于保护撤离路线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把英灵变成玩家的战斗宠物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稳定裂缝直到平民撤离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杀光所有污染实体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六步行动流程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369"/>
        <w:gridCol w:w="3193"/>
        <w:gridCol w:w="5474"/>
      </w:tblGrid>
      <w:tr>
        <w:trPr>
          <w:cantSplit/>
          <w:tblHeader w:val="true"/>
        </w:trPr>
        <w:tc>
          <w:tcPr>
            <w:tcW w:type="dxa" w:w="1369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步骤</w:t>
            </w:r>
          </w:p>
        </w:tc>
        <w:tc>
          <w:tcPr>
            <w:tcW w:type="dxa" w:w="3193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桌面动作</w:t>
            </w:r>
          </w:p>
        </w:tc>
        <w:tc>
          <w:tcPr>
            <w:tcW w:type="dxa" w:w="5474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必须说清</w:t>
            </w:r>
          </w:p>
        </w:tc>
      </w:tr>
      <w:tr>
        <w:trPr>
          <w:cantSplit/>
        </w:trPr>
        <w:tc>
          <w:tcPr>
            <w:tcW w:type="dxa" w:w="136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1. 声明目标</w:t>
            </w:r>
          </w:p>
        </w:tc>
        <w:tc>
          <w:tcPr>
            <w:tcW w:type="dxa" w:w="31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玩家描述想改变的局势。</w:t>
            </w:r>
          </w:p>
        </w:tc>
        <w:tc>
          <w:tcPr>
            <w:tcW w:type="dxa" w:w="547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对象、完成标志，以及是否涉及他人决定权。</w:t>
            </w:r>
          </w:p>
        </w:tc>
      </w:tr>
      <w:tr>
        <w:trPr>
          <w:cantSplit/>
        </w:trPr>
        <w:tc>
          <w:tcPr>
            <w:tcW w:type="dxa" w:w="136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2. 公开风险</w:t>
            </w:r>
          </w:p>
        </w:tc>
        <w:tc>
          <w:tcPr>
            <w:tcW w:type="dxa" w:w="31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守秘人确认尺度、DC与失败后果。</w:t>
            </w:r>
          </w:p>
        </w:tc>
        <w:tc>
          <w:tcPr>
            <w:tcW w:type="dxa" w:w="547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DC10／13／16／19；谁选择代价。</w:t>
            </w:r>
          </w:p>
        </w:tc>
      </w:tr>
      <w:tr>
        <w:trPr>
          <w:cantSplit/>
        </w:trPr>
        <w:tc>
          <w:tcPr>
            <w:tcW w:type="dxa" w:w="136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3. 组成检定</w:t>
            </w:r>
          </w:p>
        </w:tc>
        <w:tc>
          <w:tcPr>
            <w:tcW w:type="dxa" w:w="31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选择行动方式、一项专长、优势／劣势与协助。</w:t>
            </w:r>
          </w:p>
        </w:tc>
        <w:tc>
          <w:tcPr>
            <w:tcW w:type="dxa" w:w="547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协助方法不同且合理；合计最多+3。</w:t>
            </w:r>
          </w:p>
        </w:tc>
      </w:tr>
      <w:tr>
        <w:trPr>
          <w:cantSplit/>
        </w:trPr>
        <w:tc>
          <w:tcPr>
            <w:tcW w:type="dxa" w:w="136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4. 掷骰结算</w:t>
            </w:r>
          </w:p>
        </w:tc>
        <w:tc>
          <w:tcPr>
            <w:tcW w:type="dxa" w:w="31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如启用本章替代规则，掷1d20并读取本章结果档位。</w:t>
            </w:r>
          </w:p>
        </w:tc>
        <w:tc>
          <w:tcPr>
            <w:tcW w:type="dxa" w:w="547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超额成功／成功／带代价推进／严重失败。</w:t>
            </w:r>
          </w:p>
        </w:tc>
      </w:tr>
      <w:tr>
        <w:trPr>
          <w:cantSplit/>
        </w:trPr>
        <w:tc>
          <w:tcPr>
            <w:tcW w:type="dxa" w:w="136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5. 更新局势</w:t>
            </w:r>
          </w:p>
        </w:tc>
        <w:tc>
          <w:tcPr>
            <w:tcW w:type="dxa" w:w="31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结算目标钟、威胁钟、压力、伤势与权限。</w:t>
            </w:r>
          </w:p>
        </w:tc>
        <w:tc>
          <w:tcPr>
            <w:tcW w:type="dxa" w:w="547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同时满钟时先玩家目标、后威胁后果。</w:t>
            </w:r>
          </w:p>
        </w:tc>
      </w:tr>
      <w:tr>
        <w:trPr>
          <w:cantSplit/>
        </w:trPr>
        <w:tc>
          <w:tcPr>
            <w:tcW w:type="dxa" w:w="136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6. 留下出口</w:t>
            </w:r>
          </w:p>
        </w:tc>
        <w:tc>
          <w:tcPr>
            <w:tcW w:type="dxa" w:w="31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记录新事实、关系、线索与下一行动方。</w:t>
            </w:r>
          </w:p>
        </w:tc>
        <w:tc>
          <w:tcPr>
            <w:tcW w:type="dxa" w:w="547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核心线索不消失；失败必须生成新路径、余波或替代来源。</w:t>
            </w:r>
          </w:p>
        </w:tc>
      </w:tr>
    </w:tbl>
    <w:p>
      <w:pPr>
        <w:pStyle w:val="Heading3"/>
      </w:pPr>
      <w:r>
        <w:t>一次冲突示例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007"/>
        <w:gridCol w:w="8029"/>
      </w:tblGrid>
      <w:tr>
        <w:trPr>
          <w:cantSplit/>
          <w:tblHeader w:val="true"/>
        </w:trPr>
        <w:tc>
          <w:tcPr>
            <w:tcW w:type="dxa" w:w="2007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流程</w:t>
            </w:r>
          </w:p>
        </w:tc>
        <w:tc>
          <w:tcPr>
            <w:tcW w:type="dxa" w:w="8029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示例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目标／风险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让平民离开并保留一名俘虏；学识DC13，失败会推进威胁。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组成检定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令印提供尺度权限；队友用结界专长协助+1。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结果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总值达到DC+5，选择目标钟+2。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更新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下一行动中掩护失败，威胁钟+1；玩家受轻伤。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出口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俘虏留下权限印，团队可改用交涉继续推进。</w:t>
            </w:r>
          </w:p>
        </w:tc>
      </w:tr>
    </w:tbl>
    <w:p>
      <w:pPr>
        <w:spacing w:after="0"/>
      </w:pPr>
    </w:p>
    <w:p>
      <w:bookmarkStart w:id="107" w:name="b3_107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第6章　从零创建角色</w:t>
      </w:r>
      <w:bookmarkEnd w:id="107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角色创建不是挑选最强能力，而是决定你会在怎样的诱惑面前失去方向。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十分钟版本</w:t>
      </w:r>
    </w:p>
    <w:p>
      <w:pPr>
        <w:pStyle w:val="ListNumber"/>
        <w:numPr>
          <w:ilvl w:val="0"/>
          <w:numId w:val="10"/>
        </w:numPr>
      </w:pPr>
      <w:r>
        <w:rPr>
          <w:rFonts w:ascii="Noto Serif CJK SC" w:hAnsi="Noto Serif CJK SC" w:eastAsia="Noto Serif CJK SC" w:cs="Noto Serif CJK SC"/>
          <w:sz w:val="21"/>
        </w:rPr>
        <w:t>写下一句身份：你在原本生活中是什么人？</w:t>
      </w:r>
    </w:p>
    <w:p>
      <w:pPr>
        <w:pStyle w:val="ListNumber"/>
        <w:numPr>
          <w:ilvl w:val="0"/>
          <w:numId w:val="10"/>
        </w:numPr>
      </w:pPr>
      <w:r>
        <w:rPr>
          <w:rFonts w:ascii="Noto Serif CJK SC" w:hAnsi="Noto Serif CJK SC" w:eastAsia="Noto Serif CJK SC" w:cs="Noto Serif CJK SC"/>
          <w:sz w:val="21"/>
        </w:rPr>
        <w:t>选择来源：外部来客、本地遗漏者或残缺轮回者。</w:t>
      </w:r>
    </w:p>
    <w:p>
      <w:pPr>
        <w:pStyle w:val="ListNumber"/>
        <w:numPr>
          <w:ilvl w:val="0"/>
          <w:numId w:val="10"/>
        </w:numPr>
      </w:pPr>
      <w:r>
        <w:rPr>
          <w:rFonts w:ascii="Noto Serif CJK SC" w:hAnsi="Noto Serif CJK SC" w:eastAsia="Noto Serif CJK SC" w:cs="Noto Serif CJK SC"/>
          <w:sz w:val="21"/>
        </w:rPr>
        <w:t>写下未竟愿望：你曾经想挽回什么，却没有做到？</w:t>
      </w:r>
    </w:p>
    <w:p>
      <w:pPr>
        <w:pStyle w:val="ListNumber"/>
        <w:numPr>
          <w:ilvl w:val="0"/>
          <w:numId w:val="10"/>
        </w:numPr>
      </w:pPr>
      <w:r>
        <w:rPr>
          <w:rFonts w:ascii="Noto Serif CJK SC" w:hAnsi="Noto Serif CJK SC" w:eastAsia="Noto Serif CJK SC" w:cs="Noto Serif CJK SC"/>
          <w:sz w:val="21"/>
        </w:rPr>
        <w:t>写下害怕被赋予的身份：工具、救世主、牺牲品、继承人、失败者、怪物等。</w:t>
      </w:r>
    </w:p>
    <w:p>
      <w:pPr>
        <w:pStyle w:val="ListNumber"/>
        <w:numPr>
          <w:ilvl w:val="0"/>
          <w:numId w:val="10"/>
        </w:numPr>
      </w:pPr>
      <w:r>
        <w:rPr>
          <w:rFonts w:ascii="Noto Serif CJK SC" w:hAnsi="Noto Serif CJK SC" w:eastAsia="Noto Serif CJK SC" w:cs="Noto Serif CJK SC"/>
          <w:sz w:val="21"/>
        </w:rPr>
        <w:t>选择个人锚点：一句誓言、一件随身物、一段关系或一种日常习惯。</w:t>
      </w:r>
    </w:p>
    <w:p>
      <w:pPr>
        <w:pStyle w:val="ListNumber"/>
        <w:numPr>
          <w:ilvl w:val="0"/>
          <w:numId w:val="10"/>
        </w:numPr>
      </w:pPr>
      <w:r>
        <w:rPr>
          <w:rFonts w:ascii="Noto Serif CJK SC" w:hAnsi="Noto Serif CJK SC" w:eastAsia="Noto Serif CJK SC" w:cs="Noto Serif CJK SC"/>
          <w:sz w:val="21"/>
        </w:rPr>
        <w:t>把＋3、＋2、＋2、＋1、＋0分配给五项行动方式。</w:t>
      </w:r>
    </w:p>
    <w:p>
      <w:pPr>
        <w:pStyle w:val="ListNumber"/>
        <w:numPr>
          <w:ilvl w:val="0"/>
          <w:numId w:val="10"/>
        </w:numPr>
      </w:pPr>
      <w:r>
        <w:rPr>
          <w:rFonts w:ascii="Noto Serif CJK SC" w:hAnsi="Noto Serif CJK SC" w:eastAsia="Noto Serif CJK SC" w:cs="Noto Serif CJK SC"/>
          <w:sz w:val="21"/>
        </w:rPr>
        <w:t>选择三项具体专长，每项适用时＋2。</w:t>
      </w:r>
    </w:p>
    <w:p>
      <w:pPr>
        <w:pStyle w:val="ListNumber"/>
        <w:numPr>
          <w:ilvl w:val="0"/>
          <w:numId w:val="10"/>
        </w:numPr>
      </w:pPr>
      <w:r>
        <w:rPr>
          <w:rFonts w:ascii="Noto Serif CJK SC" w:hAnsi="Noto Serif CJK SC" w:eastAsia="Noto Serif CJK SC" w:cs="Noto Serif CJK SC"/>
          <w:sz w:val="21"/>
        </w:rPr>
        <w:t>与两名队友建立关系，并写下一条团队共同底线。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一步一步创建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1. 一句身份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身份应能告诉大家你在现实里怎样解决问题，而不是只写“神秘人物”。好例子包括：夜班急诊医生、城市电网维修员、被时钟塔退学的魔术生、民俗纪录片记者、退役护卫、寄宿学校逃学生。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2. 未竟愿望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未竟愿望不是必须由圣杯实现的许愿清单。它是你为什么会被“修复”“重来”“替别人决定”这些诱惑击中的原因。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过于笼统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更可玩的写法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我想救人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我曾按照流程撤离，却把一个仍能救的人留在后面。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我想找家人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我想确认那封告别信究竟是不是对方自愿写的。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我想证明自己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我想证明离开导师并不等于复制导师的失败。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我想改变过去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我想知道当时若先问一句“你愿意吗”，结果是否会不同。</w:t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3. 害怕被赋予的身份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这个选项告诉守秘人：什么样的称呼、责任或期待会让你失去自我。它不是禁止内容，而是角色成长的压力点。玩家可以随时修改，不必被开团时的一句话永久定义。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4. 个人锚点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锚点是你在记忆、地点与关系都不可靠时用来确认“我是谁”的具体行为。它必须能在桌面上被演出来。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类型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例子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日常动作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每天修好一件真的有人会用的东西；睡前把鞋尖朝门口摆齐。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关系承诺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我绝不替当事人签署同意；我会告诉队友最不利于自己的证据。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随身物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一枚坏掉的车票；一段未发送的语音；一把不用于伤人的工具。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自我陈述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“我不是任何人的替代品。” “保护不等于控制。”</w:t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5. 行动方式与专长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行动方式描述你解决问题的总体倾向，专长描述你真正受过训练的领域。专长应足够具体，能让别的玩家从不同角度协助。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行动方式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专长示例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体魄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掩护撤退、攀爬结构、近身制伏、长距离奔跑、消防救援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洞察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现场取证、辨认谎言、街头跟踪、儿童情绪、魔力波动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学识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创伤急救、灵脉工程、术式逆向、民俗档案、电子维修、宗教史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交涉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危机谈判、采访、家族礼仪、安抚病人、威慑罪犯、与青少年沟通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意志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抵抗幻觉、长期潜伏、记忆整理、守密训练、痛觉管理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角色创建检查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问题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是／否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角色至少有一种非战斗方式能推进调查或保护别人。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□是 □否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未竟愿望会让角色被某种“完美重来”诱惑。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□是 □否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害怕身份不会要求其他玩家持续羞辱或控制你。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□是 □否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个人锚点能在场景中实际完成。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□是 □否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三项专长没有全部集中在同一种行动。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□是 □否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角色有理由在危险后仍与团队合作。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□是 □否</w:t>
            </w:r>
          </w:p>
        </w:tc>
      </w:tr>
    </w:tbl>
    <w:p>
      <w:pPr>
        <w:spacing w:after="0"/>
      </w:pPr>
    </w:p>
    <w:p>
      <w:bookmarkStart w:id="108" w:name="b3_108"/>
      <w:pPr>
        <w:pStyle w:val="Heading1"/>
        <w:pageBreakBefore/>
      </w:pPr>
      <w:r>
        <w:t>第6A章　可选：混合身份角色</w:t>
      </w:r>
      <w:bookmarkEnd w:id="108"/>
    </w:p>
    <w:p>
      <w:pPr>
        <w:pStyle w:val="Lead"/>
      </w:pPr>
      <w:r>
        <w:t>本章是可选高级模式。所有玩家先填写同一张基础NULL角色卡，再选择存在形态与契约位置；只有全桌同意后，才启用常驻玩家御主或玩家英灵。</w:t>
      </w:r>
    </w:p>
    <w:p>
      <w:pPr>
        <w:pStyle w:val="Heading2"/>
      </w:pPr>
      <w:r>
        <w:t>先分清两个维度</w:t>
      </w:r>
    </w:p>
    <w:p>
      <w:r>
        <w:t>第一维是存在形态（活人／灵体），第二维是契约位置（无常驻契约／御主／从者）。普通人或魔术师只是现世背景，不替代这两个维度。</w:t>
      </w:r>
    </w:p>
    <w:p>
      <w:pPr/>
      <w:r>
        <w:t>所有玩家先填写基础NULL角色卡：五项行动方式分配+3、+2、+2、+1、+0；选择三项专长，各+2；决意3、压力0、无伤；填写一句身份、未竟愿望、害怕被赋予的身份与个人锚点。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007"/>
        <w:gridCol w:w="2007"/>
        <w:gridCol w:w="2007"/>
        <w:gridCol w:w="4015"/>
      </w:tblGrid>
      <w:tr>
        <w:trPr>
          <w:cantSplit/>
          <w:tblHeader w:val="true"/>
        </w:trPr>
        <w:tc>
          <w:tcPr>
            <w:tcW w:type="dxa" w:w="2007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存在形态（第一维）</w:t>
            </w:r>
          </w:p>
        </w:tc>
        <w:tc>
          <w:tcPr>
            <w:tcW w:type="dxa" w:w="2007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契约位置（第二维）</w:t>
            </w:r>
          </w:p>
        </w:tc>
        <w:tc>
          <w:tcPr>
            <w:tcW w:type="dxa" w:w="2007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统一称谓</w:t>
            </w:r>
          </w:p>
        </w:tc>
        <w:tc>
          <w:tcPr>
            <w:tcW w:type="dxa" w:w="4015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说明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活人</w:t>
            </w:r>
          </w:p>
        </w:tc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无常驻契约</w:t>
            </w:r>
          </w:p>
        </w:tc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现世者／NULL</w:t>
            </w:r>
          </w:p>
        </w:tc>
        <w:tc>
          <w:tcPr>
            <w:tcW w:type="dxa" w:w="40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以现实资源、调查、照护、谈判、撤离与锚定介入。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活人</w:t>
            </w:r>
          </w:p>
        </w:tc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御主</w:t>
            </w:r>
          </w:p>
        </w:tc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NULL御主</w:t>
            </w:r>
          </w:p>
        </w:tc>
        <w:tc>
          <w:tcPr>
            <w:tcW w:type="dxa" w:w="40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拥有常驻玩家契约位置；没有标准圣杯许愿权限。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灵体</w:t>
            </w:r>
          </w:p>
        </w:tc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从者</w:t>
            </w:r>
          </w:p>
        </w:tc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NULL英灵</w:t>
            </w:r>
          </w:p>
        </w:tc>
        <w:tc>
          <w:tcPr>
            <w:tcW w:type="dxa" w:w="40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可直接影响英灵尺度；承担灵核负荷、真名与概念弱点。</w:t>
            </w:r>
          </w:p>
        </w:tc>
      </w:tr>
    </w:tbl>
    <w:p>
      <w:pPr>
        <w:pStyle w:val="Heading2"/>
      </w:pPr>
      <w:r>
        <w:t>现世者／NULL</w:t>
      </w:r>
    </w:p>
    <w:p>
      <w:r>
        <w:t>沿用本册原有角色创建。普通人不是“没有能力的版本”，而是拥有现实世界独占权限的角色。</w:t>
      </w:r>
    </w:p>
    <w:p>
      <w:pPr>
        <w:pStyle w:val="ListBullet"/>
      </w:pPr>
      <w:r>
        <w:t>现实抓手：每个场景一次，声明一项符合背景的现实联系人、手续、工具、交通路线或安全地点。若它真实改变当前风险，你获得优势；在目标钟场景中，同一种现实抓手每场最多直接推进1格。</w:t>
      </w:r>
    </w:p>
    <w:p>
      <w:pPr>
        <w:pStyle w:val="ListBullet"/>
      </w:pPr>
      <w:r>
        <w:t>现实锚点：当魔术方案把人当作抽象资源时，你可以要求守秘人同时说明普通人后果、撤离条件和现实替代方案。</w:t>
      </w:r>
    </w:p>
    <w:p>
      <w:pPr>
        <w:pStyle w:val="ListBullet"/>
      </w:pPr>
      <w:r>
        <w:t>尺度边界：你仍需通过神秘武装、英灵协助、概念弱点、空白令印或异常区规则直接影响英灵。</w:t>
      </w:r>
    </w:p>
    <w:p>
      <w:pPr>
        <w:pStyle w:val="Heading2"/>
      </w:pPr>
      <w:r>
        <w:t>NULL御主</w:t>
      </w:r>
    </w:p>
    <w:p>
      <w:r>
        <w:t>NULL御主是活人且处于御主位置。建立常驻契约时锁定团队1枚空白令印作为契约锚；契约解除或完整重置时，该令印变为已用，不自动回空白。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316"/>
        <w:gridCol w:w="2632"/>
        <w:gridCol w:w="3620"/>
        <w:gridCol w:w="2468"/>
      </w:tblGrid>
      <w:tr>
        <w:trPr>
          <w:cantSplit/>
          <w:tblHeader w:val="true"/>
        </w:trPr>
        <w:tc>
          <w:tcPr>
            <w:tcW w:type="dxa" w:w="1316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契约动作</w:t>
            </w:r>
          </w:p>
        </w:tc>
        <w:tc>
          <w:tcPr>
            <w:tcW w:type="dxa" w:w="2632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触发</w:t>
            </w:r>
          </w:p>
        </w:tc>
        <w:tc>
          <w:tcPr>
            <w:tcW w:type="dxa" w:w="3620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效果</w:t>
            </w:r>
          </w:p>
        </w:tc>
        <w:tc>
          <w:tcPr>
            <w:tcW w:type="dxa" w:w="2468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代价／边界</w:t>
            </w:r>
          </w:p>
        </w:tc>
      </w:tr>
      <w:tr>
        <w:trPr>
          <w:cantSplit/>
        </w:trPr>
        <w:tc>
          <w:tcPr>
            <w:tcW w:type="dxa" w:w="131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强化</w:t>
            </w:r>
          </w:p>
        </w:tc>
        <w:tc>
          <w:tcPr>
            <w:tcW w:type="dxa" w:w="263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英灵行动前，双方当下同意。</w:t>
            </w:r>
          </w:p>
        </w:tc>
        <w:tc>
          <w:tcPr>
            <w:tcW w:type="dxa" w:w="36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该次行动获得优势；若已有优势，则成功时目标钟额外+1。</w:t>
            </w:r>
          </w:p>
        </w:tc>
        <w:tc>
          <w:tcPr>
            <w:tcW w:type="dxa" w:w="246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御主压力+1。</w:t>
            </w:r>
          </w:p>
        </w:tc>
      </w:tr>
      <w:tr>
        <w:trPr>
          <w:cantSplit/>
        </w:trPr>
        <w:tc>
          <w:tcPr>
            <w:tcW w:type="dxa" w:w="131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召回</w:t>
            </w:r>
          </w:p>
        </w:tc>
        <w:tc>
          <w:tcPr>
            <w:tcW w:type="dxa" w:w="263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英灵将承受濒危、封印、失控或被迫分离结果时，双方当下同意。</w:t>
            </w:r>
          </w:p>
        </w:tc>
        <w:tc>
          <w:tcPr>
            <w:tcW w:type="dxa" w:w="36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英灵回到御主身边并退出当前冲突，取消该结果。</w:t>
            </w:r>
          </w:p>
        </w:tc>
        <w:tc>
          <w:tcPr>
            <w:tcW w:type="dxa" w:w="246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御主受轻伤；英灵灵核负荷+1。</w:t>
            </w:r>
          </w:p>
        </w:tc>
      </w:tr>
      <w:tr>
        <w:trPr>
          <w:cantSplit/>
        </w:trPr>
        <w:tc>
          <w:tcPr>
            <w:tcW w:type="dxa" w:w="131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分担</w:t>
            </w:r>
          </w:p>
        </w:tc>
        <w:tc>
          <w:tcPr>
            <w:tcW w:type="dxa" w:w="263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英灵将增加1格灵核负荷或发生供魔中断时，御主主动选择。</w:t>
            </w:r>
          </w:p>
        </w:tc>
        <w:tc>
          <w:tcPr>
            <w:tcW w:type="dxa" w:w="36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取消该1格负荷或本次供魔中断。</w:t>
            </w:r>
          </w:p>
        </w:tc>
        <w:tc>
          <w:tcPr>
            <w:tcW w:type="dxa" w:w="246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御主伤势上升一级。</w:t>
            </w:r>
          </w:p>
        </w:tc>
      </w:tr>
      <w:tr>
        <w:trPr>
          <w:cantSplit/>
        </w:trPr>
        <w:tc>
          <w:tcPr>
            <w:tcW w:type="dxa" w:w="131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指令</w:t>
            </w:r>
          </w:p>
        </w:tc>
        <w:tc>
          <w:tcPr>
            <w:tcW w:type="dxa" w:w="263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本轮开始前，双方当下同意并公开一个共同目标。</w:t>
            </w:r>
          </w:p>
        </w:tc>
        <w:tc>
          <w:tcPr>
            <w:tcW w:type="dxa" w:w="36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本轮双方围绕该目标各+1。</w:t>
            </w:r>
          </w:p>
        </w:tc>
        <w:tc>
          <w:tcPr>
            <w:tcW w:type="dxa" w:w="246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双方共同承担直接后果；任一方撤回即失效；不得强制人格。</w:t>
            </w:r>
          </w:p>
        </w:tc>
      </w:tr>
    </w:tbl>
    <w:p>
      <w:pPr>
        <w:pStyle w:val="ListBullet"/>
      </w:pPr>
      <w:r>
        <w:t>令咒不能强制控制玩家人格。任何玩家间命令都需当下同意；“强制令咒”只可作为开团前明确约定且可随时撤回的PvP安全选项。</w:t>
      </w:r>
    </w:p>
    <w:p>
      <w:pPr>
        <w:pStyle w:val="Heading2"/>
      </w:pPr>
      <w:r>
        <w:t>NULL英灵</w:t>
      </w:r>
    </w:p>
    <w:p>
      <w:r>
        <w:t>NULL英灵使用同一套五项行动方式与专长，不另开一套复杂战斗规则。额外写下：职阶容器、真名／隐藏名、传说核心、未竟愿望、两项概念弱点、一项宝具和锚点关系。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098"/>
        <w:gridCol w:w="7938"/>
      </w:tblGrid>
      <w:tr>
        <w:trPr>
          <w:cantSplit/>
          <w:tblHeader w:val="true"/>
        </w:trPr>
        <w:tc>
          <w:tcPr>
            <w:tcW w:type="dxa" w:w="2098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规则</w:t>
            </w:r>
          </w:p>
        </w:tc>
        <w:tc>
          <w:tcPr>
            <w:tcW w:type="dxa" w:w="7938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本章处理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英灵尺度</w:t>
            </w:r>
          </w:p>
        </w:tc>
        <w:tc>
          <w:tcPr>
            <w:tcW w:type="dxa" w:w="793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可直接影响英灵、灵核、宝具条件和高位神秘，不需要再次取得尺度权限。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灵核负荷</w:t>
            </w:r>
          </w:p>
        </w:tc>
        <w:tc>
          <w:tcPr>
            <w:tcW w:type="dxa" w:w="793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0—3格；高输出显形、抵挡宝具、供魔中断时+1。满3后必须离开当前冲突。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恢复</w:t>
            </w:r>
          </w:p>
        </w:tc>
        <w:tc>
          <w:tcPr>
            <w:tcW w:type="dxa" w:w="793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获得安全锚点可清除1格；完整重置清零。未满足条件时不得在当前冲突中返回。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宝具</w:t>
            </w:r>
          </w:p>
        </w:tc>
        <w:tc>
          <w:tcPr>
            <w:tcW w:type="dxa" w:w="793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每个完整循环一次；写明它改变的局势、条件或代价。完整重置刷新。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真名暴露</w:t>
            </w:r>
          </w:p>
        </w:tc>
        <w:tc>
          <w:tcPr>
            <w:tcW w:type="dxa" w:w="793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主动公开真名可以获得一次优势或解除误解；此后相关敌人可利用一项概念弱点。</w:t>
            </w:r>
          </w:p>
        </w:tc>
      </w:tr>
    </w:tbl>
    <w:p>
      <w:pPr>
        <w:pStyle w:val="Heading2"/>
      </w:pPr>
      <w:r>
        <w:t>常驻契约与重置生命周期</w:t>
      </w:r>
    </w:p>
    <w:p>
      <w:pPr/>
      <w:r>
        <w:t>3—5人队至少保留两名现世角色（含NULL御主），玩家NULL英灵最多一名。推荐由不同玩家分别扮演御主与英灵。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007"/>
        <w:gridCol w:w="8029"/>
      </w:tblGrid>
      <w:tr>
        <w:trPr>
          <w:cantSplit/>
          <w:tblHeader w:val="true"/>
        </w:trPr>
        <w:tc>
          <w:tcPr>
            <w:tcW w:type="dxa" w:w="2007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阶段</w:t>
            </w:r>
          </w:p>
        </w:tc>
        <w:tc>
          <w:tcPr>
            <w:tcW w:type="dxa" w:w="8029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条件与处理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1. 建立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只能在安全场景中、双方明确同意后建立，并锁定1枚团队空白令印；没有空白令印时不能建立。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2. 运行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使用强化、召回、分担、指令表；每次玩家间命令仍需当下同意。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3. 暂停／撤回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任一玩家可随时暂停命令、撤回PvP许可或要求重新确认，不以角色劣势惩罚。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4. 解除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任一方可解除；契约锚令印变为已用，双方共同选择一个可见后果。</w:t>
            </w:r>
          </w:p>
        </w:tc>
      </w:tr>
      <w:tr>
        <w:trPr>
          <w:cantSplit/>
        </w:trPr>
        <w:tc>
          <w:tcPr>
            <w:tcW w:type="dxa" w:w="20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5. 完整重置</w:t>
            </w:r>
          </w:p>
        </w:tc>
        <w:tc>
          <w:tcPr>
            <w:tcW w:type="dxa" w:w="802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自动解除契约；契约锚令印先变为已用。新循环必须重新同意并重新锁定空白令印。</w:t>
            </w:r>
          </w:p>
        </w:tc>
      </w:tr>
    </w:tbl>
    <w:p>
      <w:pPr>
        <w:pStyle w:val="Heading2"/>
      </w:pPr>
      <w:r>
        <w:t>混合身份建卡检查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</w:trPr>
        <w:tc>
          <w:tcPr>
            <w:tcW w:type="dxa" w:w="7344"/>
            <w:vAlign w:val="center"/>
            <w:shd w:fill="17324D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b/>
                <w:color w:val="FFFFFF"/>
                <w:sz w:val="17"/>
              </w:rPr>
              <w:t>问题</w:t>
            </w:r>
          </w:p>
        </w:tc>
        <w:tc>
          <w:tcPr>
            <w:tcW w:type="dxa" w:w="1728"/>
            <w:vAlign w:val="center"/>
            <w:shd w:fill="17324D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b/>
                <w:color w:val="FFFFFF"/>
                <w:sz w:val="17"/>
              </w:rPr>
              <w:t>是／否</w:t>
            </w:r>
          </w:p>
        </w:tc>
      </w:tr>
      <w:tr>
        <w:trPr>
          <w:cantSplit/>
        </w:trPr>
        <w:tc>
          <w:tcPr>
            <w:tcW w:type="dxa" w:w="7344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每名角色仍有至少一种非战斗方式推进调查、关系或撤离。</w:t>
            </w:r>
          </w:p>
        </w:tc>
        <w:tc>
          <w:tcPr>
            <w:tcW w:type="dxa" w:w="172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□是　□否</w:t>
            </w:r>
          </w:p>
        </w:tc>
      </w:tr>
      <w:tr>
        <w:trPr>
          <w:cantSplit/>
        </w:trPr>
        <w:tc>
          <w:tcPr>
            <w:tcW w:type="dxa" w:w="7344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御主与英灵分别由不同玩家控制，或明确使用团队锚定。</w:t>
            </w:r>
          </w:p>
        </w:tc>
        <w:tc>
          <w:tcPr>
            <w:tcW w:type="dxa" w:w="172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□是　□否</w:t>
            </w:r>
          </w:p>
        </w:tc>
      </w:tr>
      <w:tr>
        <w:trPr>
          <w:cantSplit/>
        </w:trPr>
        <w:tc>
          <w:tcPr>
            <w:tcW w:type="dxa" w:w="7344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宝具写成改变局势、条件或代价，而不是单纯更高伤害。</w:t>
            </w:r>
          </w:p>
        </w:tc>
        <w:tc>
          <w:tcPr>
            <w:tcW w:type="dxa" w:w="172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□是　□否</w:t>
            </w:r>
          </w:p>
        </w:tc>
      </w:tr>
      <w:tr>
        <w:trPr>
          <w:cantSplit/>
        </w:trPr>
        <w:tc>
          <w:tcPr>
            <w:tcW w:type="dxa" w:w="7344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概念弱点能在故事中实际触发，且不会羞辱或剥夺玩家。</w:t>
            </w:r>
          </w:p>
        </w:tc>
        <w:tc>
          <w:tcPr>
            <w:tcW w:type="dxa" w:w="172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□是　□否</w:t>
            </w:r>
          </w:p>
        </w:tc>
      </w:tr>
      <w:tr>
        <w:trPr>
          <w:cantSplit/>
        </w:trPr>
        <w:tc>
          <w:tcPr>
            <w:tcW w:type="dxa" w:w="7344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强制令咒、真名暴露、契约解除和角色死亡均已讨论。</w:t>
            </w:r>
          </w:p>
        </w:tc>
        <w:tc>
          <w:tcPr>
            <w:tcW w:type="dxa" w:w="172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□是　□否</w:t>
            </w:r>
          </w:p>
        </w:tc>
      </w:tr>
      <w:tr>
        <w:trPr>
          <w:cantSplit/>
        </w:trPr>
        <w:tc>
          <w:tcPr>
            <w:tcW w:type="dxa" w:w="7344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普通人角色拥有独占现实资源，不是英灵角色的弱化版本。</w:t>
            </w:r>
          </w:p>
        </w:tc>
        <w:tc>
          <w:tcPr>
            <w:tcW w:type="dxa" w:w="172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□是　□否</w:t>
            </w:r>
          </w:p>
        </w:tc>
      </w:tr>
    </w:tbl>
    <w:p>
      <w:pPr>
        <w:pStyle w:val="Heading2"/>
      </w:pPr>
      <w:r>
        <w:t>三种快速示例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509"/>
        <w:gridCol w:w="2509"/>
        <w:gridCol w:w="2509"/>
        <w:gridCol w:w="2509"/>
      </w:tblGrid>
      <w:tr>
        <w:trPr>
          <w:cantSplit/>
        </w:trPr>
        <w:tc>
          <w:tcPr>
            <w:tcW w:type="dxa" w:w="1728"/>
            <w:vAlign w:val="center"/>
            <w:shd w:fill="17324D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b/>
                <w:color w:val="FFFFFF"/>
                <w:sz w:val="17"/>
              </w:rPr>
              <w:t>轨道</w:t>
            </w:r>
          </w:p>
        </w:tc>
        <w:tc>
          <w:tcPr>
            <w:tcW w:type="dxa" w:w="3168"/>
            <w:vAlign w:val="center"/>
            <w:shd w:fill="17324D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b/>
                <w:color w:val="FFFFFF"/>
                <w:sz w:val="17"/>
              </w:rPr>
              <w:t>一句身份</w:t>
            </w:r>
          </w:p>
        </w:tc>
        <w:tc>
          <w:tcPr>
            <w:tcW w:type="dxa" w:w="3240"/>
            <w:vAlign w:val="center"/>
            <w:shd w:fill="17324D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b/>
                <w:color w:val="FFFFFF"/>
                <w:sz w:val="17"/>
              </w:rPr>
              <w:t>关键能力</w:t>
            </w:r>
          </w:p>
        </w:tc>
        <w:tc>
          <w:tcPr>
            <w:tcW w:type="dxa" w:w="2232"/>
            <w:vAlign w:val="center"/>
            <w:shd w:fill="17324D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b/>
                <w:color w:val="FFFFFF"/>
                <w:sz w:val="17"/>
              </w:rPr>
              <w:t>风险</w:t>
            </w:r>
          </w:p>
        </w:tc>
      </w:tr>
      <w:tr>
        <w:trPr>
          <w:cantSplit/>
        </w:trPr>
        <w:tc>
          <w:tcPr>
            <w:tcW w:type="dxa" w:w="172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现世者／NULL</w:t>
            </w:r>
          </w:p>
        </w:tc>
        <w:tc>
          <w:tcPr>
            <w:tcW w:type="dxa" w:w="316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东湖市夜班急诊医师</w:t>
            </w:r>
          </w:p>
        </w:tc>
        <w:tc>
          <w:tcPr>
            <w:tcW w:type="dxa" w:w="3240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现实抓手：医院绿色通道；创伤急救</w:t>
            </w:r>
          </w:p>
        </w:tc>
        <w:tc>
          <w:tcPr>
            <w:tcW w:type="dxa" w:w="2232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会把救援顺序当成唯一答案</w:t>
            </w:r>
          </w:p>
        </w:tc>
      </w:tr>
      <w:tr>
        <w:trPr>
          <w:cantSplit/>
        </w:trPr>
        <w:tc>
          <w:tcPr>
            <w:tcW w:type="dxa" w:w="172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NULL御主</w:t>
            </w:r>
          </w:p>
        </w:tc>
        <w:tc>
          <w:tcPr>
            <w:tcW w:type="dxa" w:w="316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因反对人格实验被除名的年轻魔术师</w:t>
            </w:r>
          </w:p>
        </w:tc>
        <w:tc>
          <w:tcPr>
            <w:tcW w:type="dxa" w:w="3240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契约锚：共同撤回权；术式逆向</w:t>
            </w:r>
          </w:p>
        </w:tc>
        <w:tc>
          <w:tcPr>
            <w:tcW w:type="dxa" w:w="2232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害怕重复导师的控制</w:t>
            </w:r>
          </w:p>
        </w:tc>
      </w:tr>
      <w:tr>
        <w:trPr>
          <w:cantSplit/>
        </w:trPr>
        <w:tc>
          <w:tcPr>
            <w:tcW w:type="dxa" w:w="172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NULL英灵</w:t>
            </w:r>
          </w:p>
        </w:tc>
        <w:tc>
          <w:tcPr>
            <w:tcW w:type="dxa" w:w="3168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由多次无名撤离行动凝成的Rider幻灵</w:t>
            </w:r>
          </w:p>
        </w:tc>
        <w:tc>
          <w:tcPr>
            <w:tcW w:type="dxa" w:w="3240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宝具：为所有愿意撤离者打开一次安全路线</w:t>
            </w:r>
          </w:p>
        </w:tc>
        <w:tc>
          <w:tcPr>
            <w:tcW w:type="dxa" w:w="2232"/>
            <w:vAlign w:val="center"/>
          </w:tcPr>
          <w:p>
            <w:pPr>
              <w:spacing w:after="40" w:before="40"/>
            </w:pPr>
            <w:r>
              <w:rPr>
                <w:rFonts w:ascii="Microsoft YaHei" w:hAnsi="Microsoft YaHei" w:eastAsia="Microsoft YaHei"/>
                <w:sz w:val="17"/>
              </w:rPr>
              <w:t>无法强迫任何人离开；被遗忘会削弱灵核</w:t>
            </w:r>
          </w:p>
        </w:tc>
      </w:tr>
    </w:tbl>
    <w:p>
      <w:bookmarkStart w:id="109" w:name="b3_109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第7章　角色选项库</w:t>
      </w:r>
      <w:bookmarkEnd w:id="109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以下选项用来加速灵感，不是职业列表。可以混合、改名或完全自创。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十二个一句身份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身份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擅长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容易被触发的问题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城市线路修复员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电路、地下管线、现场应急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“坏掉的东西是否都应该恢复原样？”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被退学的魔术生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术式逆向、神秘礼仪、危险理论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“继承错误是否等于成为错误？”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夜班急诊医师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急救、分诊、医院网络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“救援顺序是否把人变成数字？”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民俗影像记者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取证、采访、怪谈资料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“记录是否会再次伤害当事人？”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退役护卫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撤离、预判、近身防御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“保护何时会变成控制？”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无籍中学生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隐匿、网络搜索、同龄共感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“没有档案的人是否仍能证明自己？”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保险调查员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事故还原、财务线索、制度漏洞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“真相与赔偿是否能互相替代？”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社区社工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资源协调、家庭谈判、儿童保护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“帮助是否允许被拒绝？”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舞台灯光师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电气、空间、现场节奏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“被观看的人能否退出舞台？”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法医助理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尸检知识、证据链、冷静观察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“死者的故事由谁解释？”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学校辅导员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青少年沟通、档案、危机评估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“标签是否比人更容易管理？”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失业程序员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系统分析、数据恢复、自动化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“可修复的系统是否值得继续运行？”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二十四项未竟愿望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选项A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选项B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我没有问清对方的愿望，就替他做了最安全的决定。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我曾相信一份官方结论，因此错过继续调查的时间。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我想知道某个失踪者是否主动离开，而不是被带走。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我没能阻止导师把另一个人当作研究材料。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我把一次事故归咎于自己，却从未看见完整证据。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我希望向一个不再记得我的人道歉。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我曾在两名伤者之间作出选择，至今不知道是否正确。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我想证明自己离开家族不是逃避。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我曾承诺保护某人，却把保护变成了监视。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我想找回一件证明自己过去真实存在的物品。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我错过了最后一次电话。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我希望让一段被剪辑的证词恢复原貌。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我想让一个被制度删除的人重新拥有名字。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我曾为了团队隐瞒不利证据。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我想知道自己记得的童年是否真实。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我希望修好父亲留下、但从未成功运转的机器。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我想证明普通人的方法也能处理神秘灾难。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我曾把沉默误认为同意。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我想见证一个人不按家族安排生活。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我想让受害者不用成为圣人也能获得帮助。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我曾在危险来临前独自逃走。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我希望停止一场循环，却害怕失去循环里的人。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我想拒绝一个所有人都称赞的牺牲。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我希望有一天能说“这不是我的责任”，而不感到羞耻。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二十四个害怕身份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A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B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C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别人的替代品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必须救所有人的救世主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只能被保护的孩子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有用才值得存在的工具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家族失败的继承人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冷血的观察者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必须牺牲的核心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失控的怪物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只会逃跑的懦夫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会伤害所有人的武器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不配被相信的骗子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没有过去的空白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必须原谅的受害者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永远正确的专家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团队的负担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导师的复制品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只能服从的部下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谁都能编辑的数据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无法成为普通人的异类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必须成熟的孩子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只值得被研究的病例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负责替别人做决定的人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失败循环的罪魁祸首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别人故事里的配角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二十四个个人锚点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选项A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选项B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每天给某人发一句“我还在”。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修好一件真正有人使用的物品。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把所有重要选择写下当事人的原话。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拒绝把沉默记录成同意。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每到新地点先确认出口。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每天吃一顿有味道的热食。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随身携带一枚无法使用的旧车票。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不对昏迷者作不可逆决定。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说谎后在当天承认。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每次争执后复述对方真正说过的话。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把鞋尖朝门口摆齐。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拍照前先征得许可。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不用外号替代别人选择的名字。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每天记下一件没有神秘意义的小事。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救援时先问“你能听见我吗”。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不把未成年人单独留给陌生机构。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不以保护为理由搜查同伴私人物品。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留一枚螺丝、纽扣或硬币作为当天证据。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对任何“完美方案”先问谁承担代价。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记住队友最讨厌的食物。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每次重置后重复同一首歌的第一句。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在作出牺牲决定前等待十秒。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被叫错身份时立刻纠正。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每天至少允许自己拒绝一件无害请求。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复杂性与代价选项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复杂性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何时带来麻烦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怎样带来力量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官方档案不存在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租房、就医、交通与警方询问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更容易发现被系统删除的记录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神秘知识过量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容易把人物当作术式问题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可快速辨认危险理论与伪装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事故触发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特定声音、气味或地点造成压力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你比别人更早识别相似危险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保护冲动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倾向替别人决定最安全方案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能在关键时刻承担伤势与组织撤离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记录执念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可能优先拍摄而非介入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留下跨循环可验证证据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制度依赖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等待许可或相信正式程序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熟悉医院、警方、市政与档案资源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不信任神秘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拒绝魔术解释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能用现实技术发现被神秘忽视的故障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过度共感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容易承担他人压力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更容易发现言语下被压住的真实需求</w:t>
            </w:r>
          </w:p>
        </w:tc>
      </w:tr>
    </w:tbl>
    <w:p>
      <w:pPr>
        <w:spacing w:after="0"/>
      </w:pPr>
    </w:p>
    <w:p>
      <w:bookmarkStart w:id="110" w:name="b3_110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第8章　建立团队</w:t>
      </w:r>
      <w:bookmarkEnd w:id="110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一群好人不会自动成为好队伍。先决定你们怎样分歧、怎样共享不利信息，以及怎样允许彼此说停。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两两关系问题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864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d12</w:t>
            </w:r>
          </w:p>
        </w:tc>
        <w:tc>
          <w:tcPr>
            <w:tcW w:type="dxa" w:w="9216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关系问题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1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我曾在你最不希望被看见的时候见过你。发生了什么？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2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你替我保管一件能够证明过去的物品。为什么我不敢自己拿着？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3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我曾阻止你做一件“正确但不可逆”的事。你是否感谢我？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4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你知道我的未竟愿望其实有一部分是谎言。哪一部分？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5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我们对“保护”有完全相反的理解。第一次冲突发生在哪里？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6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你是唯一能在我解离或失控时叫回我的人。你会说什么？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7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我们曾共同违反一条制度救人，但对结果的解释不同。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8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我怀疑你来自我的某段错误记忆，却没有告诉你。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9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我欠你一次撤离机会。你希望什么时候收回？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10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你曾见过我使用不想再用的能力。你为什么没有追问？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11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我们都认识一个本不该被系统遗忘的普通人。</w:t>
            </w:r>
          </w:p>
        </w:tc>
      </w:tr>
      <w:tr>
        <w:trPr>
          <w:cantSplit/>
        </w:trPr>
        <w:tc>
          <w:tcPr>
            <w:tcW w:type="dxa" w:w="864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12</w:t>
            </w:r>
          </w:p>
        </w:tc>
        <w:tc>
          <w:tcPr>
            <w:tcW w:type="dxa" w:w="921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你承诺在我要求暂停时，不问原因先停。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团队共同底线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从以下句式中选择一条或自己写。共同底线不是道德评分，而是团队在高压下依然愿意互相追责的承诺。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当事人说停时，我们先停，再讨论是否有替代方案。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任何人发现对自己不利的关键证据，也必须在场景结束前公开。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不把未成年人、昏迷者或记忆受损者当作无主资源。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优先撤离普通人，但不以此为理由自动牺牲队友。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我们可以欺骗敌人，但不伪造同伴的同意。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任何永久方案都必须先写清保留、失去、风险与中止方式。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团队角色不是职业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桌面功能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你可以怎样承担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提问者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负责把NPC的抽象说法变成具体问题，并确认谁知道、谁猜测、谁隐瞒。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照护者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关注压力、伤势、普通人撤离与安全休息，不等于必须温柔或牺牲。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记录者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维护线索墙、原话、时间线和轮回差异，避免团队只记得符合假设的内容。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破局者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愿意使用令印、承担代价或提出非标准方案，避免所有人保存资源等待完美时机。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反对者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在“大家都同意”时主动提出风险与最坏后果，保护知情选择。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团队创建页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团队名称／临时代号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共同底线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我们如何共享线索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谁负责令印记录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谁负责关系与承诺记录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我们最容易发生的分歧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发生分歧时的暂停句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第一夜为什么没有各自离开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bookmarkStart w:id="111" w:name="b3_111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第9章　玩家行动指南</w:t>
      </w:r>
      <w:bookmarkEnd w:id="111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主动性不等于每场都冲在最前。好的行动会说清目标、对象、风险和你愿意承担的代价。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调查：不要只问“我能发现什么”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更有效的问题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它能带来什么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这里有什么不属于当前年代？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发现时间错位、重复物件与旧仪式残留。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谁从这个官方解释中获益？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找到封锁、清理与信息垄断者。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这条证据是谁记录的？当时能看见什么？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区分事实、转述、创伤记忆与系统覆写。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若我们的假设错误，哪条证据最不合理？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避免把所有线索硬塞进同一理论。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谁没有被允许说话？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找到当事人、普通人和被替代的选择。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谈判：改变条件，而不是掷骰让人变好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先确认对方当下目标：离开、保护、隐瞒、观察、证明、报复还是拖延。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提供能改变风险结构的筹码，例如安全撤离、公开证据、见证承诺或替代技术。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承认对方合理的恐惧，不等于接受其伤害行为。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允许对方拒绝。关系改善可能表现为留下证据、延迟攻击或承认一句错误，而不是立刻加入团队。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保护：先问被保护者要什么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保护行为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可能变成控制的信号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提供出口与掩护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不允许对方知道风险或选择留下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替人承受一次伤势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把一次救援变成永久服从债务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暂时隐瞒位置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长期隔离、搜查或限制交往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提出最安全方案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把反对意见解释为不理智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失败：选择你愿意留下哪种问题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失败时，守秘人可能提供几种代价。玩家不必总选“自己受伤”，也可以选择时间流逝、敌方得知位置、关系恶化、重要物品损坏或不得不公开某段秘密。好的失败会生成下一场，而不是宣布你们没资格继续。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分队与缺席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分队前明确哪一组能使用团队令印；未携带令印的组仍能用现实技能行动。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每组说清自己的目标和撤退条件，避免只说“去看看”。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长期缺席的玩家角色可以在普通人撤离、资料整理、医疗或据点维护中行动，不会被自动惩罚。</w:t>
      </w:r>
    </w:p>
    <w:p>
      <w:bookmarkStart w:id="112" w:name="b3_112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第10章　预设角色：线路修复员</w:t>
      </w:r>
      <w:bookmarkEnd w:id="112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坏掉的东西不一定要恢复原样，但至少要先停止漏电。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F0F2F5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5B6270"/>
                <w:sz w:val="22"/>
              </w:rPr>
              <w:t>使用方式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你可以原样使用，也可以更换姓名、年龄、性别、外貌、国籍和具体经历。请保留角色的核心问题，或用自创问题替换，而不是把预设背景当作不可修改的官方答案。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一页速查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172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835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内容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来源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本地遗漏者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一句身份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东湖旧城区电网与地下管线维修员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行动方式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体魄＋1　洞察＋2　学识＋3　交涉＋0　意志＋2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三项专长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电路诊断、现场急救、城市管线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未竟愿望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你曾在一次停电事故中修复主线路，却因为遵守调度顺序，让一栋未登记的老宅最后才恢复供电。之后没有人承认那栋楼里住过人。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害怕身份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只有有用时才值得存在的工具。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个人锚点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每天修好一件真正有人使用的东西。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随身物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一支绝缘层磨损、却从未漏电的旧测电笔。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怎样演这个角色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说话直接，以电路、负载、旁路和故障描述复杂问题；很少先谈感受，但会记得每个人需要哪种工具。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你的优势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能把魔术故障理解为线路与负载问题。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拥有旧城区现实资源、工具和临时断电权限。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危机中擅长找到撤离路线与可暂时稳定的节点。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你的风险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容易相信“只要修好系统，人就会没事”。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面对无法修复的损失时会过度工作。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可能未经同意切断他人的危险连接。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与队友的三条关系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你曾替一名队友修复其最重要的随身物，但没有告诉他你在里面发现了什么。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你认为另一名队友总把简单故障解释成复杂阴谋。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有一名队友知道那栋未登记老宅的地址。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标志性能力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E8EEF8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2E4065"/>
                <w:sz w:val="22"/>
              </w:rPr>
              <w:t>临时旁路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每个场景一次，当你用现实技术替代神秘结构时，可获得优势；若成功超额，还能让一个普通设备跨过异常继续运转。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角色成长问题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你什么时候会承认某样东西不能恢复原样？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你能否在“修好系统”与“让人离开系统”之间选择后者？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谁第一次把你当作一个人，而不是维修资源？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开场自述模板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“我是________。平时我负责东湖旧城区电网与地下管线维修员。我来东湖以前没有想过自己会被卷进英灵和圣杯，但我知道一件事：每天修好一件真正有人使用的东西。。如果这座城市试图告诉我应该成为什么，我最害怕它把我写成——只有有用时才值得存在的工具。。”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自定义补充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  <w:tblHeader w:val="true"/>
        </w:trPr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姓名／代称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年龄／代词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外貌与衣着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在东湖认识的普通人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你最不愿被队友知道的事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你希望在第一场做出的选择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当压力满格时出现的创伤状态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你愿意留下的永久疤痕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初始状态</w:t>
            </w:r>
          </w:p>
        </w:tc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决意3｜压力0｜无伤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第一场建议行动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主动检查空白印记或城市现实基础设施，告诉团队你怎样理解异常。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在第一次危机中做一件能体现锚点的事，而不必等待守秘人点名。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向一名NPC或队友提出一个关于选择权的问题，而不是只询问情报。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在场景结束前，公开一条对自己不利但会影响团队判断的信息。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三个私人场景钩子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你在断电楼道里遇见一位坚持等家人回来的老人。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一台修好的收音机播放出尚未发生的求救。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队友要求你切断一条可能也维持某人生命的线路。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可选构筑调整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方向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调整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偏工程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把现场急救换成灵脉测绘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偏救援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把城市管线换成消防救援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偏社交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把体魄＋1与交涉＋0互换</w:t>
            </w:r>
          </w:p>
        </w:tc>
      </w:tr>
    </w:tbl>
    <w:p>
      <w:pPr>
        <w:spacing w:after="0"/>
      </w:pPr>
    </w:p>
    <w:p>
      <w:bookmarkStart w:id="113" w:name="b3_113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第11章　预设角色：被退学的魔术生</w:t>
      </w:r>
      <w:bookmarkEnd w:id="113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你知道禁忌理论怎样运作，也知道聪明人怎样说服自己越界。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F0F2F5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5B6270"/>
                <w:sz w:val="22"/>
              </w:rPr>
              <w:t>使用方式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你可以原样使用，也可以更换姓名、年龄、性别、外貌、国籍和具体经历。请保留角色的核心问题，或用自创问题替换，而不是把预设背景当作不可修改的官方答案。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一页速查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172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835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内容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来源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外部来客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一句身份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因反对人格实验而被导师与学派除名的年轻魔术师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行动方式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体魄＋0　洞察＋2　学识＋3　交涉＋1　意志＋2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三项专长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术式逆向、时钟塔礼仪、危险理论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未竟愿望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你曾公开反对导师的人格复制实验，却在最后关头删除了能证明受试者拒绝的记录，因为你害怕整个研究室被清算。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害怕身份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导师失败的复制品。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个人锚点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对任何永久术式，先写下谁能撤回同意。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随身物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一页被火烧去导师签名的论文校样。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怎样演这个角色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遇到术式问题会非常清楚，遇到个人责任则使用大量被动语态；被质疑时先引用理论，之后才承认害怕。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你的优势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能快速识别召唤、灵魂与记忆术式的逻辑漏洞。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懂得魔术师社会礼仪、家族政治与学术掩盖。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能在理论讨论中指出“技术可行”与“伦理允许”的差异。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你的风险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容易把NPC变成案例。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害怕再次站出来，因此可能隐瞒最不利证据。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过度认同“只有我看得懂，所以必须由我决定”。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与队友的三条关系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一名队友知道你删过证据，但仍愿意与你合作。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你认为另一名队友缺乏神秘知识，却可能比你更早看懂当事人的需求。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有一名队友曾使用你拒绝再碰的术式救过你。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标志性能力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E8EEF8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2E4065"/>
                <w:sz w:val="22"/>
              </w:rPr>
              <w:t>逆向阅读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第一次接触一项术式时，你可问“它默认谁没有拒绝权？”守秘人必须给出一个可调查的结构线索。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角色成长问题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你能否公开会毁掉自己名誉的证据？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你会不会把反对导师变成证明自己比导师正确？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当一个人拒绝你的最佳方案，你还能继续帮助吗？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开场自述模板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“我是________。平时我负责因反对人格实验而被导师与学派除名的年轻魔术师。我来东湖以前没有想过自己会被卷进英灵和圣杯，但我知道一件事：对任何永久术式，先写下谁能撤回同意。。如果这座城市试图告诉我应该成为什么，我最害怕它把我写成——导师失败的复制品。。”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自定义补充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  <w:tblHeader w:val="true"/>
        </w:trPr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姓名／代称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年龄／代词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外貌与衣着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在东湖认识的普通人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你最不愿被队友知道的事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你希望在第一场做出的选择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当压力满格时出现的创伤状态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你愿意留下的永久疤痕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初始状态</w:t>
            </w:r>
          </w:p>
        </w:tc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决意3｜压力0｜无伤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第一场建议行动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主动检查空白印记或城市现实基础设施，告诉团队你怎样理解异常。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在第一次危机中做一件能体现锚点的事，而不必等待守秘人点名。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向一名NPC或队友提出一个关于选择权的问题，而不是只询问情报。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在场景结束前，公开一条对自己不利但会影响团队判断的信息。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三个私人场景钩子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你发现一段理论与你被除名的论文完全相同。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一名NPC要求你解释“人格复制”是否可能无害。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队友准备公开你删掉证据的往事。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可选构筑调整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方向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调整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偏研究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把时钟塔礼仪换成灵魂理论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偏潜入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把交涉＋1与体魄＋0互换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偏伦理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把危险理论换成研究审计</w:t>
            </w:r>
          </w:p>
        </w:tc>
      </w:tr>
    </w:tbl>
    <w:p>
      <w:pPr>
        <w:spacing w:after="0"/>
      </w:pPr>
    </w:p>
    <w:p>
      <w:bookmarkStart w:id="114" w:name="b3_114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第12章　预设角色：夜班急诊医师</w:t>
      </w:r>
      <w:bookmarkEnd w:id="114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你习惯在信息不足时救人，却不再愿意把分诊表当作人的全部。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F0F2F5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5B6270"/>
                <w:sz w:val="22"/>
              </w:rPr>
              <w:t>使用方式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你可以原样使用，也可以更换姓名、年龄、性别、外貌、国籍和具体经历。请保留角色的核心问题，或用自创问题替换，而不是把预设背景当作不可修改的官方答案。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一页速查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172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835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内容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来源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本地遗漏者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一句身份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东湖市综合医院夜班急诊医师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行动方式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体魄＋2　洞察＋2　学识＋3　交涉＋1　意志＋0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三项专长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创伤急救、辨认谎言、医院网络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未竟愿望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你记得一次不存在于病历中的跨年夜。你按照规定把资源留给“生存概率更高”的伤者，之后某个孩子从系统里完全消失。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害怕身份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把人变成数字的冷血专家。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个人锚点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每次接触伤者，先叫出他自己选择的名字。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随身物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一枚日期印成明年的医院腕带。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怎样演这个角色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危机中简短明确，休息时反而不知道怎样提问；会本能记录生命体征，也会因没有数据而焦躁。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你的优势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处理伤势、污染生理反应与大规模撤离。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能辨认创伤、药物、疲劳和超自然影响的区别。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拥有医院、救护车与公共卫生资源。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你的风险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容易以“为了救命”为理由跳过同意。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对无法救回的人承担过度责任。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压力过高时会把所有关系问题变成临床问题。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与队友的三条关系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你曾在一名队友明确拒绝后仍救了他，他没有忘记。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你相信另一名队友的直觉，却无法把它写进病历。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有一名队友记得那个不存在的孩子。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标志性能力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E8EEF8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2E4065"/>
                <w:sz w:val="22"/>
              </w:rPr>
              <w:t>黄金十分钟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每个冲突一次，你可以把一名轻伤或重伤角色的恶化暂停一轮；你必须同时说明之后需要的真实治疗。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角色成长问题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紧急情况结束后，你会不会重新取得同意？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你能否接受有人选择承担风险？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你如何区分“救不了”与“我失败了”？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开场自述模板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“我是________。平时我负责东湖市综合医院夜班急诊医师。我来东湖以前没有想过自己会被卷进英灵和圣杯，但我知道一件事：每次接触伤者，先叫出他自己选择的名字。。如果这座城市试图告诉我应该成为什么，我最害怕它把我写成——把人变成数字的冷血专家。。”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自定义补充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  <w:tblHeader w:val="true"/>
        </w:trPr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姓名／代称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年龄／代词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外貌与衣着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在东湖认识的普通人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你最不愿被队友知道的事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你希望在第一场做出的选择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当压力满格时出现的创伤状态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你愿意留下的永久疤痕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初始状态</w:t>
            </w:r>
          </w:p>
        </w:tc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决意3｜压力0｜无伤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第一场建议行动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主动检查空白印记或城市现实基础设施，告诉团队你怎样理解异常。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在第一次危机中做一件能体现锚点的事，而不必等待守秘人点名。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向一名NPC或队友提出一个关于选择权的问题，而不是只询问情报。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在场景结束前，公开一条对自己不利但会影响团队判断的信息。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三个私人场景钩子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两名伤者都要求你先救对方。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病历系统显示一名患者从未存在。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你必须在没有设备时判断异常是污染还是创伤。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可选构筑调整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方向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调整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偏现场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把辨认谎言换成灾难分诊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偏关系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把体魄＋2与交涉＋1互换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偏调查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把医院网络换成法医基础</w:t>
            </w:r>
          </w:p>
        </w:tc>
      </w:tr>
    </w:tbl>
    <w:p>
      <w:pPr>
        <w:spacing w:after="0"/>
      </w:pPr>
    </w:p>
    <w:p>
      <w:bookmarkStart w:id="115" w:name="b3_115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第13章　预设角色：民俗影像记者</w:t>
      </w:r>
      <w:bookmarkEnd w:id="115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镜头能保存被重置的证据，也能把别人的痛苦变成你的作品。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F0F2F5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5B6270"/>
                <w:sz w:val="22"/>
              </w:rPr>
              <w:t>使用方式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你可以原样使用，也可以更换姓名、年龄、性别、外貌、国籍和具体经历。请保留角色的核心问题，或用自创问题替换，而不是把预设背景当作不可修改的官方答案。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一页速查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172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835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内容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来源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残缺轮回者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一句身份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独立民俗纪录片记者与剪辑师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行动方式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体魄＋1　洞察＋3　学识＋2　交涉＋2　意志＋0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三项专长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影像取证、街头采访、怪谈档案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未竟愿望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你曾剪掉一段当事人明确拒绝公开的采访，因为制片人说“没有它，没人会相信”。影片获奖后，当事人失踪。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害怕身份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只把世界当素材的观察者。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个人锚点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绝不剪掉当事人的拒绝。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随身物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一张相机里尚未拍摄、却显示废弃神社的存储卡。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怎样演这个角色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习惯用画面、光线、构图和声音描述现场；面对自己的责任时会躲到镜头后。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你的优势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记录异常时间戳、重影与跨循环证据。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善于让普通人说出官方报告忽略的细节。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熟悉当地怪谈、旧报刊和影像传播。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你的风险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危机中可能先拍摄再介入。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容易把“让真相被看见”当作天然正义。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被要求关机时会感到选择权被夺走。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与队友的三条关系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一名队友拥有你绝不能公开的素材。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你曾为了保护另一名队友伪造时间戳。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有一名队友总会在你拍摄前问“可以吗”。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标志性能力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E8EEF8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2E4065"/>
                <w:sz w:val="22"/>
              </w:rPr>
              <w:t>不连续镜头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每个地点一次，你可检查记录中“本应连续却发生跳切”的部分，获得一条关于时间、位置或被删除对象的线索。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角色成长问题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何时记录会比介入更残酷？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你能否接受真相只被少数人知道？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你是否愿意把镜头交给被记录的人？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开场自述模板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“我是________。平时我负责独立民俗纪录片记者与剪辑师。我来东湖以前没有想过自己会被卷进英灵和圣杯，但我知道一件事：绝不剪掉当事人的拒绝。。如果这座城市试图告诉我应该成为什么，我最害怕它把我写成——只把世界当素材的观察者。。”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自定义补充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  <w:tblHeader w:val="true"/>
        </w:trPr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姓名／代称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年龄／代词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外貌与衣着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在东湖认识的普通人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你最不愿被队友知道的事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你希望在第一场做出的选择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当压力满格时出现的创伤状态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你愿意留下的永久疤痕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初始状态</w:t>
            </w:r>
          </w:p>
        </w:tc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决意3｜压力0｜无伤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第一场建议行动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主动检查空白印记或城市现实基础设施，告诉团队你怎样理解异常。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在第一次危机中做一件能体现锚点的事，而不必等待守秘人点名。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向一名NPC或队友提出一个关于选择权的问题，而不是只询问情报。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在场景结束前，公开一条对自己不利但会影响团队判断的信息。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三个私人场景钩子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镜头里的人说出你上一轮才听过的话。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一段关键影像只能通过公开受害者身份证明真实。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NPC要求你当场删除一段不可复制的证据。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可选构筑调整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方向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调整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偏采访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把学识＋2与交涉＋2保持，专长换成危机谈判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偏技术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把街头采访换成数据恢复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偏潜行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把学识＋2与体魄＋1互换</w:t>
            </w:r>
          </w:p>
        </w:tc>
      </w:tr>
    </w:tbl>
    <w:p>
      <w:pPr>
        <w:spacing w:after="0"/>
      </w:pPr>
    </w:p>
    <w:p>
      <w:bookmarkStart w:id="116" w:name="b3_116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第14章　预设角色：退役护卫</w:t>
      </w:r>
      <w:bookmarkEnd w:id="116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你最擅长替别人选择安全路线，而这正是你最危险的习惯。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F0F2F5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5B6270"/>
                <w:sz w:val="22"/>
              </w:rPr>
              <w:t>使用方式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你可以原样使用，也可以更换姓名、年龄、性别、外貌、国籍和具体经历。请保留角色的核心问题，或用自创问题替换，而不是把预设背景当作不可修改的官方答案。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一页速查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172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835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内容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来源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外部来客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一句身份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从私人安保行业离职的撤离与近身保护专家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行动方式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体魄＋3　洞察＋2　学识＋0　交涉＋1　意志＋2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三项专长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掩护撤退、危险预判、近身防御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未竟愿望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你曾按雇主命令带走一名被保护人，即使他反复要求留下。后来你知道，他想留下是为了交出能阻止更多伤亡的证据。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害怕身份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以保护为名的控制者。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个人锚点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每次撤离前，至少提供两个真实选项。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随身物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一副只剩左耳能用的通信耳机。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怎样演这个角色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先描述出口、威胁和时间，再谈感受；压力下会使用命令式语言，事后才意识到自己没有询问。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你的优势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在英灵与魔术危机中组织普通人撤离。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能通过掩体、路线和节奏减少伤害。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适合承担伤势并创造他人行动窗口。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你的风险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容易限制弱者行动。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把团队分歧视作纪律问题。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在无法控制局势时可能独自断后。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与队友的三条关系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你曾强行把一名队友带离危险，他仍在生气。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你承认另一名队友比你更懂被保护者的需求。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有一名队友握有你过去任务的完整录音。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标志性能力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E8EEF8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2E4065"/>
                <w:sz w:val="22"/>
              </w:rPr>
              <w:t>撤离窗口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每个冲突一次，你可宣布一条撤离路线，使最多两名角色在本轮移动而不承担通常的拦截后果；路线会留下一个新的风险点。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角色成长问题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你能否让被保护者选择危险？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你什么时候会请求别人保护自己？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纪律与信任发生冲突时，你服从哪一个？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开场自述模板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“我是________。平时我负责从私人安保行业离职的撤离与近身保护专家。我来东湖以前没有想过自己会被卷进英灵和圣杯，但我知道一件事：每次撤离前，至少提供两个真实选项。。如果这座城市试图告诉我应该成为什么，我最害怕它把我写成——以保护为名的控制者。。”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自定义补充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  <w:tblHeader w:val="true"/>
        </w:trPr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姓名／代称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年龄／代词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外貌与衣着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在东湖认识的普通人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你最不愿被队友知道的事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你希望在第一场做出的选择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当压力满格时出现的创伤状态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你愿意留下的永久疤痕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初始状态</w:t>
            </w:r>
          </w:p>
        </w:tc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决意3｜压力0｜无伤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第一场建议行动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主动检查空白印记或城市现实基础设施，告诉团队你怎样理解异常。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在第一次危机中做一件能体现锚点的事，而不必等待守秘人点名。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向一名NPC或队友提出一个关于选择权的问题，而不是只询问情报。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在场景结束前，公开一条对自己不利但会影响团队判断的信息。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三个私人场景钩子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被保护者明确选择一条你认为会死人的路线。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团队决定分散，你无法同时保护所有人。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曾经任务中的录音被敌人当众播放。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可选构筑调整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方向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调整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偏撤离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把近身防御换成消防疏散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偏侦查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把交涉＋1与洞察＋2互换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偏谈判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把危险预判换成危机谈判</w:t>
            </w:r>
          </w:p>
        </w:tc>
      </w:tr>
    </w:tbl>
    <w:p>
      <w:pPr>
        <w:spacing w:after="0"/>
      </w:pPr>
    </w:p>
    <w:p>
      <w:bookmarkStart w:id="117" w:name="b3_117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第15章　预设角色：无籍中学生</w:t>
      </w:r>
      <w:bookmarkEnd w:id="117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城市档案里没有你，但你比任何人都清楚被成年人解释是什么感觉。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F0F2F5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5B6270"/>
                <w:sz w:val="22"/>
              </w:rPr>
              <w:t>使用方式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你可以原样使用，也可以更换姓名、年龄、性别、外貌、国籍和具体经历。请保留角色的核心问题，或用自创问题替换，而不是把预设背景当作不可修改的官方答案。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一页速查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172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835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内容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来源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残缺轮回者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一句身份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在东湖生活却找不到出生、入学与监护记录的中学生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行动方式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体魄＋0　洞察＋3　学识＋1　交涉＋2　意志＋2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三项专长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隐匿穿行、网络搜索、同龄共感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未竟愿望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你记得有人答应在跨年前带你离开城市，但那个人的姓名、面孔和聊天记录全都不存在。你不知道自己是在寻找他，还是寻找一个被删除的自己。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害怕身份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任何人的替代品。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个人锚点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被叫错身份时立刻纠正。</w:t>
            </w:r>
          </w:p>
        </w:tc>
      </w:tr>
      <w:tr>
        <w:trPr>
          <w:cantSplit/>
        </w:trPr>
        <w:tc>
          <w:tcPr>
            <w:tcW w:type="dxa" w:w="172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随身物</w:t>
            </w:r>
          </w:p>
        </w:tc>
        <w:tc>
          <w:tcPr>
            <w:tcW w:type="dxa" w:w="835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一张没有姓名、只有空白照片框的学生证。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怎样演这个角色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对成年人使用礼貌而准确的短句，对同龄人更直接；非常敏感于别人替自己介绍、解释或答应。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你的优势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进入成年人忽略的缝隙、论坛、学校网络与封锁区。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能识别“为了你好”的控制语言。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与处于身份困境的人建立快速但不自动的共感。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你的风险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缺少合法身份与稳定资源。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可能因为被保护而被排除在关键决定之外。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会用失踪或隐瞒测试团队是否真正尊重自己。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与队友的三条关系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一名队友在官方询问时替你作保，但说错了你的身份。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你知道另一名队友的锚点为何可能是假的。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有一名队友从不把你单独留在机构里。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标志性能力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E8EEF8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2E4065"/>
                <w:sz w:val="22"/>
              </w:rPr>
              <w:t>不存在的人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每个场景一次，当系统、档案或守卫依赖正式身份识别时，你可获得优势绕过；成功后可能发现一条关于“谁被记录、谁被删除”的线索。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角色成长问题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你希望被正式记录，还是保留不被系统拥有的自由？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你能否允许别人帮助，而不把帮助都理解成控制？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当你找到过去，是否必须成为过去说你是的人？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开场自述模板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“我是________。平时我负责在东湖生活却找不到出生、入学与监护记录的中学生。我来东湖以前没有想过自己会被卷进英灵和圣杯，但我知道一件事：被叫错身份时立刻纠正。。如果这座城市试图告诉我应该成为什么，我最害怕它把我写成——任何人的替代品。。”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自定义补充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  <w:tblHeader w:val="true"/>
        </w:trPr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姓名／代称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年龄／代词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外貌与衣着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在东湖认识的普通人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你最不愿被队友知道的事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你希望在第一场做出的选择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当压力满格时出现的创伤状态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你愿意留下的永久疤痕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初始状态</w:t>
            </w:r>
          </w:p>
        </w:tc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决意3｜压力0｜无伤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第一场建议行动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主动检查空白印记或城市现实基础设施，告诉团队你怎样理解异常。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在第一次危机中做一件能体现锚点的事，而不必等待守秘人点名。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向一名NPC或队友提出一个关于选择权的问题，而不是只询问情报。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在场景结束前，公开一条对自己不利但会影响团队判断的信息。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三个私人场景钩子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学校老师坚称认识你，却叫出另一个名字。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官方愿意给你身份，条件是接受一段不属于你的经历。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队友为了保护你，拒绝让你参加决定。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可选构筑调整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方向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调整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偏网络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把同龄共感换成数据恢复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偏意志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把交涉＋2与意志＋2保持，专长换成记忆整理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偏现实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把学识＋1换成体魄＋1并取得自行车与街区路线</w:t>
            </w:r>
          </w:p>
        </w:tc>
      </w:tr>
    </w:tbl>
    <w:p>
      <w:pPr>
        <w:spacing w:after="0"/>
      </w:pPr>
    </w:p>
    <w:p>
      <w:bookmarkStart w:id="118" w:name="b3_118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第16章　公开人物档案</w:t>
      </w:r>
      <w:bookmarkEnd w:id="118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本章按发放时机分层。开团前只提供“开团即可见”；“遇见后发放”必须由守秘人确认人物已登场或信息已公开。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463"/>
        <w:gridCol w:w="7573"/>
      </w:tblGrid>
      <w:tr>
        <w:trPr>
          <w:cantSplit/>
          <w:tblHeader w:val="true"/>
        </w:trPr>
        <w:tc>
          <w:tcPr>
            <w:tcW w:type="dxa" w:w="2463"/>
            <w:vAlign w:val="center"/>
            <w:shd w:fill="2E6B5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开团即可见</w:t>
            </w:r>
          </w:p>
        </w:tc>
        <w:tc>
          <w:tcPr>
            <w:tcW w:type="dxa" w:w="7573"/>
            <w:vAlign w:val="center"/>
            <w:shd w:fill="2E6B5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公开身份与无剧透印象</w:t>
            </w:r>
          </w:p>
        </w:tc>
      </w:tr>
      <w:tr>
        <w:trPr>
          <w:cantSplit/>
        </w:trPr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川风茂</w:t>
            </w:r>
          </w:p>
        </w:tc>
        <w:tc>
          <w:tcPr>
            <w:tcW w:type="dxa" w:w="757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白发少女，正在学习如何表达偏好、拒绝与普通日常。</w:t>
            </w:r>
          </w:p>
        </w:tc>
      </w:tr>
      <w:tr>
        <w:trPr>
          <w:cantSplit/>
        </w:trPr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莱茵·阿尔卡特</w:t>
            </w:r>
          </w:p>
        </w:tc>
        <w:tc>
          <w:tcPr>
            <w:tcW w:type="dxa" w:w="757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为调查一段家族旧事来到东湖的年轻外地访客。</w:t>
            </w:r>
          </w:p>
        </w:tc>
      </w:tr>
      <w:tr>
        <w:trPr>
          <w:cantSplit/>
        </w:trPr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阿罗德</w:t>
            </w:r>
          </w:p>
        </w:tc>
        <w:tc>
          <w:tcPr>
            <w:tcW w:type="dxa" w:w="757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东湖学园体育教师，对学生安全与陌生来客格外警惕。</w:t>
            </w:r>
          </w:p>
        </w:tc>
      </w:tr>
      <w:tr>
        <w:trPr>
          <w:cantSplit/>
        </w:trPr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久保太正</w:t>
            </w:r>
          </w:p>
        </w:tc>
        <w:tc>
          <w:tcPr>
            <w:tcW w:type="dxa" w:w="757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圣安东尼教堂神父，习惯用明确条件交换帮助与信息。</w:t>
            </w:r>
          </w:p>
        </w:tc>
      </w:tr>
      <w:tr>
        <w:trPr>
          <w:cantSplit/>
        </w:trPr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野口宏</w:t>
            </w:r>
          </w:p>
        </w:tc>
        <w:tc>
          <w:tcPr>
            <w:tcW w:type="dxa" w:w="757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沉静寡言的剑士型访客，正在寻找失联家人。</w:t>
            </w:r>
          </w:p>
        </w:tc>
      </w:tr>
      <w:tr>
        <w:trPr>
          <w:cantSplit/>
        </w:trPr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野口大目</w:t>
            </w:r>
          </w:p>
        </w:tc>
        <w:tc>
          <w:tcPr>
            <w:tcW w:type="dxa" w:w="757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仅在实际遭遇后公开；不要把其经历写进开团人物简介。</w:t>
            </w:r>
          </w:p>
        </w:tc>
      </w:tr>
      <w:tr>
        <w:trPr>
          <w:cantSplit/>
        </w:trPr>
        <w:tc>
          <w:tcPr>
            <w:tcW w:type="dxa" w:w="246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合川正</w:t>
            </w:r>
          </w:p>
        </w:tc>
        <w:tc>
          <w:tcPr>
            <w:tcW w:type="dxa" w:w="757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旧城区电器维修员，最关心的是让普通生活继续运转。</w:t>
            </w:r>
          </w:p>
        </w:tc>
      </w:tr>
    </w:tbl>
    <w:p>
      <w:pPr>
        <w:pStyle w:val="Heading2"/>
      </w:pPr>
      <w:r>
        <w:t>遇见后发放（守秘人确认已登场）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098"/>
        <w:gridCol w:w="5018"/>
        <w:gridCol w:w="2920"/>
      </w:tblGrid>
      <w:tr>
        <w:trPr>
          <w:cantSplit/>
          <w:tblHeader w:val="true"/>
        </w:trPr>
        <w:tc>
          <w:tcPr>
            <w:tcW w:type="dxa" w:w="2098"/>
            <w:vAlign w:val="center"/>
            <w:shd w:fill="8A6B22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人物</w:t>
            </w:r>
          </w:p>
        </w:tc>
        <w:tc>
          <w:tcPr>
            <w:tcW w:type="dxa" w:w="5018"/>
            <w:vAlign w:val="center"/>
            <w:shd w:fill="8A6B22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实际遇见后可发放的信息</w:t>
            </w:r>
          </w:p>
        </w:tc>
        <w:tc>
          <w:tcPr>
            <w:tcW w:type="dxa" w:w="2920"/>
            <w:vAlign w:val="center"/>
            <w:shd w:fill="8A6B22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适合询问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川风茂</w:t>
            </w:r>
          </w:p>
        </w:tc>
        <w:tc>
          <w:tcPr>
            <w:tcW w:type="dxa" w:w="50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若玩家已亲眼见到，可说明她身边有极具威严的Rider。</w:t>
            </w:r>
          </w:p>
        </w:tc>
        <w:tc>
          <w:tcPr>
            <w:tcW w:type="dxa" w:w="29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你想做什么？你希望怎样被称呼？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莱茵·阿尔卡特</w:t>
            </w:r>
          </w:p>
        </w:tc>
        <w:tc>
          <w:tcPr>
            <w:tcW w:type="dxa" w:w="50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当他主动公开时，可说明其魔术背景与父亲日记。</w:t>
            </w:r>
          </w:p>
        </w:tc>
        <w:tc>
          <w:tcPr>
            <w:tcW w:type="dxa" w:w="29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哪些是事实，哪些是你父亲的判断？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阿罗德</w:t>
            </w:r>
          </w:p>
        </w:tc>
        <w:tc>
          <w:tcPr>
            <w:tcW w:type="dxa" w:w="50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其魔术师身份或与旧事故的关联，必须在剧情揭示后发放。</w:t>
            </w:r>
          </w:p>
        </w:tc>
        <w:tc>
          <w:tcPr>
            <w:tcW w:type="dxa" w:w="29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你在阻止什么具体后果？谁授权你替别人决定？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久保太正</w:t>
            </w:r>
          </w:p>
        </w:tc>
        <w:tc>
          <w:tcPr>
            <w:tcW w:type="dxa" w:w="50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当交易成立后，可说明他掌握神秘观测与地脉资料。</w:t>
            </w:r>
          </w:p>
        </w:tc>
        <w:tc>
          <w:tcPr>
            <w:tcW w:type="dxa" w:w="29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你确实知道什么？怎样撤回授权？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野口宏</w:t>
            </w:r>
          </w:p>
        </w:tc>
        <w:tc>
          <w:tcPr>
            <w:tcW w:type="dxa" w:w="50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在其说明家族关系后，公开他正在寻找失控的弟弟。</w:t>
            </w:r>
          </w:p>
        </w:tc>
        <w:tc>
          <w:tcPr>
            <w:tcW w:type="dxa" w:w="29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你想救、阻止还是审判他？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野口大目</w:t>
            </w:r>
          </w:p>
        </w:tc>
        <w:tc>
          <w:tcPr>
            <w:tcW w:type="dxa" w:w="50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确认遭遇后再说明其伴随危险英灵；先公开撤退路线与风险。</w:t>
            </w:r>
          </w:p>
        </w:tc>
        <w:tc>
          <w:tcPr>
            <w:tcW w:type="dxa" w:w="29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不要用理解创伤来否认受害者。</w:t>
            </w:r>
          </w:p>
        </w:tc>
      </w:tr>
      <w:tr>
        <w:trPr>
          <w:cantSplit/>
        </w:trPr>
        <w:tc>
          <w:tcPr>
            <w:tcW w:type="dxa" w:w="209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合川正</w:t>
            </w:r>
          </w:p>
        </w:tc>
        <w:tc>
          <w:tcPr>
            <w:tcW w:type="dxa" w:w="50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在玩家亲见异常伙伴后，再说明沉默的Archer与其处境。</w:t>
            </w:r>
          </w:p>
        </w:tc>
        <w:tc>
          <w:tcPr>
            <w:tcW w:type="dxa" w:w="29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你愿意修什么，不愿意为什么而战？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英灵相处原则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情况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更有效的做法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英灵拒绝解释身份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询问其当前目标与不能接受的命令，而不是逼迫真名。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英灵远强于玩家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改变战场目标、撤离对象、宝具条件或御主决策。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英灵与御主冲突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不要默认御主拥有道德正确性；分别询问双方边界。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英灵准备牺牲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确认这是其主动愿望、传说惯性还是契约强迫。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不要把NPC关系当好感度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一个人可能信任你的能力，却拒绝你的价值观；可能感谢你救命，却不允许你参与下一次决定；也可能讨厌你，却仍把关键证据交给你。记录具体承诺与边界，比写“好感＋1”更有用。</w:t>
      </w:r>
    </w:p>
    <w:p>
      <w:bookmarkStart w:id="119" w:name="b3_119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第17章　第一夜与战役记录法</w:t>
      </w:r>
      <w:bookmarkEnd w:id="119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你不需要猜哪个地点是主线。选择本身会决定你们看到怎样的东湖市。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第一夜你会拥有的信息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你们在中央区醒来，时间是2018年12月29日晚。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手背出现无法解释的空白环形印记，团队能感觉到三枚共享权限。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一只乌鸦带来标有多处异常信号的城市地图。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多个地点在相近时间出现强烈魔力波动；你们不可能完整目击全部事件。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怎样选择地点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依据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例子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角色价值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医生选择人群密集处；记者追踪可记录的异常；护卫优先保护孤立目标。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现实资源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维修员先确认电网；本地角色寻找熟人；魔术生分析召唤坐标。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愿意承担的缺席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选择一个地点，意味着其他地点会在没有你们时继续发生。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团队分歧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可以分队，但要明确令印归属、撤退条件和会合时间。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线索记录的四列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列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记录内容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事实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亲眼看见、可靠仪器记录或多来源一致的内容。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解释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角色目前认为事实意味着什么。可以随时修改。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来源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谁说的、何时说的、是否可能有立场或记忆问题。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未决问题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如果解释错误，哪条信息最难说明？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七日个人日志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第1日｜异常召唤之夜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88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记录项</w:t>
            </w:r>
          </w:p>
        </w:tc>
        <w:tc>
          <w:tcPr>
            <w:tcW w:type="dxa" w:w="720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我们选择了什么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谁因此没有得到帮助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今天最可靠的一条事实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最可疑的一条解释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我兑现或破坏的承诺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压力／伤势变化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明天必须先做的事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第2日｜城市开始记得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88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记录项</w:t>
            </w:r>
          </w:p>
        </w:tc>
        <w:tc>
          <w:tcPr>
            <w:tcW w:type="dxa" w:w="720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我们选择了什么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谁因此没有得到帮助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今天最可靠的一条事实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最可疑的一条解释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我兑现或破坏的承诺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压力／伤势变化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明天必须先做的事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第3日｜跨年裂缝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88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记录项</w:t>
            </w:r>
          </w:p>
        </w:tc>
        <w:tc>
          <w:tcPr>
            <w:tcW w:type="dxa" w:w="720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我们选择了什么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谁因此没有得到帮助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今天最可靠的一条事实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最可疑的一条解释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我兑现或破坏的承诺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压力／伤势变化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明天必须先做的事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第4日｜借来的记忆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88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记录项</w:t>
            </w:r>
          </w:p>
        </w:tc>
        <w:tc>
          <w:tcPr>
            <w:tcW w:type="dxa" w:w="720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我们选择了什么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谁因此没有得到帮助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今天最可靠的一条事实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最可疑的一条解释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我兑现或破坏的承诺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压力／伤势变化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明天必须先做的事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第5日｜救赎的代价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88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记录项</w:t>
            </w:r>
          </w:p>
        </w:tc>
        <w:tc>
          <w:tcPr>
            <w:tcW w:type="dxa" w:w="720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我们选择了什么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谁因此没有得到帮助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今天最可靠的一条事实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最可疑的一条解释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我兑现或破坏的承诺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压力／伤势变化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明天必须先做的事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第6日｜同盟或围攻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88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记录项</w:t>
            </w:r>
          </w:p>
        </w:tc>
        <w:tc>
          <w:tcPr>
            <w:tcW w:type="dxa" w:w="720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我们选择了什么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谁因此没有得到帮助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今天最可靠的一条事实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最可疑的一条解释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我兑现或破坏的承诺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压力／伤势变化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明天必须先做的事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第7日｜谁来决定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88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记录项</w:t>
            </w:r>
          </w:p>
        </w:tc>
        <w:tc>
          <w:tcPr>
            <w:tcW w:type="dxa" w:w="720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我们选择了什么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谁因此没有得到帮助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今天最可靠的一条事实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最可疑的一条解释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我兑现或破坏的承诺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压力／伤势变化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88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明天必须先做的事</w:t>
            </w:r>
          </w:p>
        </w:tc>
        <w:tc>
          <w:tcPr>
            <w:tcW w:type="dxa" w:w="720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</w:tbl>
    <w:p>
      <w:pPr>
        <w:spacing w:after="0"/>
      </w:pPr>
    </w:p>
    <w:p>
      <w:bookmarkStart w:id="120" w:name="b3_120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第18章　第一次重置后阅读</w:t>
      </w:r>
      <w:bookmarkEnd w:id="120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只有在你们亲历完整重置后再读本章。这里解释玩家权限，不解释世界真相。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36"/>
      </w:tblGrid>
      <w:tr>
        <w:trPr>
          <w:cantSplit/>
        </w:trPr>
        <w:tc>
          <w:tcPr>
            <w:tcW w:type="dxa" w:w="10036"/>
            <w:shd w:fill="F8F1DF"/>
            <w:tcMar>
              <w:top w:w="150" w:type="dxa"/>
              <w:start w:w="170" w:type="dxa"/>
              <w:bottom w:w="150" w:type="dxa"/>
              <w:end w:w="170" w:type="dxa"/>
            </w:tcMar>
            <w:vAlign w:val="center"/>
          </w:tcPr>
          <w:p>
            <w:pPr>
              <w:widowControl/>
              <w:spacing w:after="0"/>
            </w:pPr>
            <w:r>
              <w:rPr>
                <w:rFonts w:ascii="Noto Sans CJK SC" w:hAnsi="Noto Sans CJK SC" w:eastAsia="Noto Sans CJK SC" w:cs="Noto Sans CJK SC"/>
                <w:b/>
                <w:color w:val="8B6924"/>
                <w:sz w:val="22"/>
              </w:rPr>
              <w:t>现在你可以读</w:t>
              <w:br/>
            </w:r>
            <w:r>
              <w:rPr>
                <w:rFonts w:ascii="Noto Serif CJK SC" w:hAnsi="Noto Serif CJK SC" w:eastAsia="Noto Serif CJK SC" w:cs="Noto Serif CJK SC"/>
                <w:sz w:val="20"/>
              </w:rPr>
              <w:t>若东湖市回到某个较早时间，而你的角色保留全部或部分记忆，请使用本章。若尚未发生，请跳到第19章。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重置后你保留什么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825"/>
        <w:gridCol w:w="8211"/>
      </w:tblGrid>
      <w:tr>
        <w:trPr>
          <w:cantSplit/>
          <w:tblHeader w:val="true"/>
        </w:trPr>
        <w:tc>
          <w:tcPr>
            <w:tcW w:type="dxa" w:w="1825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步骤</w:t>
            </w:r>
          </w:p>
        </w:tc>
        <w:tc>
          <w:tcPr>
            <w:tcW w:type="dxa" w:w="8211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6"/>
              </w:rPr>
              <w:t>玩家可见处理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1. 回到开场</w:t>
            </w:r>
          </w:p>
        </w:tc>
        <w:tc>
          <w:tcPr>
            <w:tcW w:type="dxa" w:w="821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回到2018年12月29日第一夜开场；圣杯显现轨道重置为0。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2. 复原与保留</w:t>
            </w:r>
          </w:p>
        </w:tc>
        <w:tc>
          <w:tcPr>
            <w:tcW w:type="dxa" w:w="821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玩家保留记忆；未锚定的世界改变、物品位置与物理伤势复原；具体创伤保留。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3. 先解除契约</w:t>
            </w:r>
          </w:p>
        </w:tc>
        <w:tc>
          <w:tcPr>
            <w:tcW w:type="dxa" w:w="821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所有常驻玩家契约自动解除；其契约锚令印变为已用。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4. 团队锚定</w:t>
            </w:r>
          </w:p>
        </w:tc>
        <w:tc>
          <w:tcPr>
            <w:tcW w:type="dxa" w:w="821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以剩余空白令印执行，每枚1项、最多3项；随后这些令印变为已用。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5. 节点变体</w:t>
            </w:r>
          </w:p>
        </w:tc>
        <w:tc>
          <w:tcPr>
            <w:tcW w:type="dxa" w:w="821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已解决节点可蒙太奇，但每个旧节点至少出现一个可见变体；异常起始=max(2+已重置次数, 上轮结束值-2)，上限4。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6. 资源刷新</w:t>
            </w:r>
          </w:p>
        </w:tc>
        <w:tc>
          <w:tcPr>
            <w:tcW w:type="dxa" w:w="821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决意恢复至3、压力清零、NULL英灵灵核负荷清零，宝具与每循环次数刷新。</w:t>
            </w:r>
          </w:p>
        </w:tc>
      </w:tr>
      <w:tr>
        <w:trPr>
          <w:cantSplit/>
        </w:trPr>
        <w:tc>
          <w:tcPr>
            <w:tcW w:type="dxa" w:w="18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7. 次数上限</w:t>
            </w:r>
          </w:p>
        </w:tc>
        <w:tc>
          <w:tcPr>
            <w:tcW w:type="dxa" w:w="821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6"/>
              </w:rPr>
              <w:t>最多完整重置两次；第三次触发进入终局变体或开放撤离，不再完整回档。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团队锚定</w:t>
      </w:r>
    </w:p>
    <w:p>
      <w:pPr/>
      <w:r>
        <w:t>只可使用解除契约后仍为空白的团队令印。契约锁定令印会先变为已用，不能在同一次重置中参加团队锚定。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可锚定对象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例子</w:t>
            </w:r>
          </w:p>
        </w:tc>
        <w:tc>
          <w:tcPr>
            <w:tcW w:type="dxa" w:w="3345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注意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关系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某人仍记得你兑现过一次承诺。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保留熟悉感，不强迫信任或原谅。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物品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带回一份证据、钥匙、录音或损坏的随身物。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物品可能改变系统的防御方式。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地点改变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保留一条旁路、打开的门或被修复的安全屋。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变化必须是上一轮真实完成的。</w:t>
            </w:r>
          </w:p>
        </w:tc>
      </w:tr>
      <w:tr>
        <w:trPr>
          <w:cantSplit/>
        </w:trPr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被见证的承诺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让一句自愿说出的承诺不被轻易覆盖。</w:t>
            </w:r>
          </w:p>
        </w:tc>
        <w:tc>
          <w:tcPr>
            <w:tcW w:type="dxa" w:w="3345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承诺者仍可在新信息下撤回。</w:t>
            </w:r>
          </w:p>
        </w:tc>
      </w:tr>
    </w:tbl>
    <w:p>
      <w:pPr>
        <w:spacing w:after="80"/>
      </w:pPr>
      <w:r>
        <w:t>每枚空白令印锚定1项，最多3项；重置完成后，执行锚定的令印全部变为已用。</w:t>
      </w:r>
    </w:p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快速重演</w:t>
      </w:r>
    </w:p>
    <w:p>
      <w:pPr/>
      <w:r>
        <w:rPr>
          <w:rFonts w:ascii="Noto Serif CJK SC" w:hAnsi="Noto Serif CJK SC" w:eastAsia="Noto Serif CJK SC" w:cs="Noto Serif CJK SC"/>
          <w:i w:val="0"/>
          <w:sz w:val="21"/>
        </w:rPr>
        <w:t>已解决的旧节点不需要完整重演。团队可以用一次蒙太奇检定快速完成：说清你们怎样提前准备、谁承担执行、哪项变化需要再次确认。每个旧日通常只详细演出一个发生变化的节点。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不要把NPC当实验对象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上一轮知道对方会拒绝，不等于这一轮可以跳过询问。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利用未来信息可以提前救援，但不能把尚未发生的罪行当作定罪证据。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反复制造创伤以测试不同反应会改变角色关系与玩家角色自身。</w:t>
      </w:r>
    </w:p>
    <w:p>
      <w:pPr>
        <w:pStyle w:val="ListBullet"/>
      </w:pPr>
      <w:r>
        <w:rPr>
          <w:rFonts w:ascii="Noto Serif CJK SC" w:hAnsi="Noto Serif CJK SC" w:eastAsia="Noto Serif CJK SC" w:cs="Noto Serif CJK SC"/>
          <w:sz w:val="21"/>
        </w:rPr>
        <w:t>重置不能证明一切后果都无所谓：被系统留下的痛苦、异常和你们的选择习惯仍会累积。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重置记录页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这是第几次循环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我保留的主要记忆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我失去或怀疑的一段记忆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个人回声使用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团队锚定一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团队锚定二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团队锚定三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NPC出现的既视感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本轮明显变化的节点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系统似乎学会了什么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bookmarkStart w:id="121" w:name="b3_121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第19章　玩家工具页</w:t>
      </w:r>
      <w:bookmarkEnd w:id="121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以下页面可复制打印。没有任何守秘人秘密，也不要求彩色输出。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双页NULL角色卡｜第一页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  <w:tblHeader w:val="true"/>
        </w:trPr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姓名／代称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来源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□外部来客　□本地遗漏者　□残缺轮回者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一句身份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未竟愿望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害怕被赋予的身份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个人锚点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随身物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外貌与第一印象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我在东湖认识的普通人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初始状态</w:t>
            </w:r>
          </w:p>
        </w:tc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决意3｜压力0｜无伤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187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行动方式</w:t>
            </w:r>
          </w:p>
        </w:tc>
        <w:tc>
          <w:tcPr>
            <w:tcW w:type="dxa" w:w="144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数值</w:t>
            </w:r>
          </w:p>
        </w:tc>
        <w:tc>
          <w:tcPr>
            <w:tcW w:type="dxa" w:w="7056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专长／备注</w:t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体魄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洞察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学识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交涉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意志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双页NULL角色卡｜第二页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59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资源</w:t>
            </w:r>
          </w:p>
        </w:tc>
        <w:tc>
          <w:tcPr>
            <w:tcW w:type="dxa" w:w="7776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决意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　□　□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压力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　□　□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伤势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□无伤　□轻伤　□重伤　□濒危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持续状态／疤痕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个人回声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□未使用　□已使用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我与队友A的关系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我与队友B的关系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我隐瞒的事实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我愿意承担的代价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我不会替别人决定的事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我的成长问题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团队空白令印卡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09"/>
        <w:gridCol w:w="2509"/>
        <w:gridCol w:w="2509"/>
        <w:gridCol w:w="2509"/>
      </w:tblGrid>
      <w:tr>
        <w:trPr>
          <w:tblHeader w:val="true"/>
          <w:cantSplit/>
        </w:trPr>
        <w:tc>
          <w:tcPr>
            <w:tcW w:type="dxa" w:w="2509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槽位</w:t>
            </w:r>
          </w:p>
        </w:tc>
        <w:tc>
          <w:tcPr>
            <w:tcW w:type="dxa" w:w="2509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状态</w:t>
            </w:r>
          </w:p>
        </w:tc>
        <w:tc>
          <w:tcPr>
            <w:tcW w:type="dxa" w:w="2509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写入内容／锚定</w:t>
            </w:r>
          </w:p>
        </w:tc>
        <w:tc>
          <w:tcPr>
            <w:tcW w:type="dxa" w:w="2509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回流条件</w:t>
            </w:r>
          </w:p>
        </w:tc>
      </w:tr>
      <w:tr>
        <w:trPr>
          <w:cantSplit/>
        </w:trPr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令印一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□空白 □已用 □锚定 □契约锁定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令印二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□空白 □已用 □锚定 □契约锁定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令印三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□空白 □已用 □锚定 □契约锁定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终局保留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□未获得 □可用 □已用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仅中止崩溃／见证同意</w:t>
            </w:r>
          </w:p>
        </w:tc>
        <w:tc>
          <w:tcPr>
            <w:tcW w:type="dxa" w:w="2509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仅当3枚均已用且已取得知情同意／决定权证据；终局后消失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关系与承诺记录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09"/>
        <w:gridCol w:w="2509"/>
        <w:gridCol w:w="2509"/>
        <w:gridCol w:w="2509"/>
      </w:tblGrid>
      <w:tr>
        <w:trPr>
          <w:tblHeader w:val="true"/>
          <w:cantSplit/>
        </w:trPr>
        <w:tc>
          <w:tcPr>
            <w:tcW w:type="dxa" w:w="2509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人物／地点</w:t>
            </w:r>
          </w:p>
        </w:tc>
        <w:tc>
          <w:tcPr>
            <w:tcW w:type="dxa" w:w="2509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发生的事</w:t>
            </w:r>
          </w:p>
        </w:tc>
        <w:tc>
          <w:tcPr>
            <w:tcW w:type="dxa" w:w="2509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承诺／边界</w:t>
            </w:r>
          </w:p>
        </w:tc>
        <w:tc>
          <w:tcPr>
            <w:tcW w:type="dxa" w:w="2509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锚定</w:t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人物／地点</w:t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这一轮发生了什么</w:t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具体承诺或边界</w:t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是否锚定</w:t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</w:t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</w:t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</w:t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</w:t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</w:t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线索墙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09"/>
        <w:gridCol w:w="2509"/>
        <w:gridCol w:w="2509"/>
        <w:gridCol w:w="2509"/>
      </w:tblGrid>
      <w:tr>
        <w:trPr>
          <w:tblHeader w:val="true"/>
          <w:cantSplit/>
        </w:trPr>
        <w:tc>
          <w:tcPr>
            <w:tcW w:type="dxa" w:w="2509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事实</w:t>
            </w:r>
          </w:p>
        </w:tc>
        <w:tc>
          <w:tcPr>
            <w:tcW w:type="dxa" w:w="2509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来源</w:t>
            </w:r>
          </w:p>
        </w:tc>
        <w:tc>
          <w:tcPr>
            <w:tcW w:type="dxa" w:w="2509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解释</w:t>
            </w:r>
          </w:p>
        </w:tc>
        <w:tc>
          <w:tcPr>
            <w:tcW w:type="dxa" w:w="2509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未决问题</w:t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事实</w:t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来源</w:t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当前解释</w:t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若解释错误，哪里不合理</w:t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2509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冲突钟记录</w:t>
      </w: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冲突1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59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776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玩家目标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目标钟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 □ □ □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公开威胁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威胁钟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 □ □ □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英灵尺度权限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可撤退／投降条件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最终结果与后果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冲突2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59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776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玩家目标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目标钟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 □ □ □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公开威胁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威胁钟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 □ □ □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英灵尺度权限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可撤退／投降条件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最终结果与后果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3"/>
      </w:pPr>
      <w:r>
        <w:rPr>
          <w:rFonts w:ascii="Noto Sans CJK SC" w:hAnsi="Noto Sans CJK SC" w:eastAsia="Noto Sans CJK SC" w:cs="Noto Sans CJK SC"/>
          <w:b/>
          <w:color w:val="9E394D"/>
          <w:sz w:val="24"/>
        </w:rPr>
        <w:t>冲突3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59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776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玩家目标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目标钟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 □ □ □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公开威胁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威胁钟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□ □ □ □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英灵尺度权限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可撤退／投降条件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最终结果与后果</w:t>
            </w:r>
          </w:p>
        </w:tc>
        <w:tc>
          <w:tcPr>
            <w:tcW w:type="dxa" w:w="77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场后复盘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问题</w:t>
            </w:r>
          </w:p>
        </w:tc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记录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哪一刻最有力量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哪一处让我失去选择感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我希望下次延续的关系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需要降低强度的内容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下一场必须澄清的规则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角色带走的一句自我陈述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bookmarkStart w:id="122" w:name="b3_122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附录A　快速规则</w:t>
      </w:r>
      <w:bookmarkEnd w:id="122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临场只翻这几页。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事项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速查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检定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1d20＋行动方式＋专长，对抗10／13／16／19。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优势／劣势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2d20取高／取低。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团队协助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每项不同且合理的协助＋1，最多＋3；协助者共同承担相关后果。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决意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每个完整循环起始3点：重掷、替同伴承担、维持自我，或把失败改为带代价推进。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压力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0—3格；满3获得具体创伤并清零。安全休息、坦诚交流或完成个人锚点可清1，同场最多一次。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伤势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无伤→轻伤→重伤→濒危；可承受、掩护、令印介入、撤退、投降或救援。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令印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四状态为空白／已用／锚定／契约锁定；普通使用空白→已用；锚定只在完整重置；契约锁定用于常驻玩家契约。不能强迫爱、原谅、牺牲或服从。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冲突钟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目标4格／威胁4格；失败改变局势，不删除行动。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英灵尺度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需要武装、英灵协助、概念弱点、令印授权或规则漏洞。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回合中的五句话</w:t>
      </w:r>
    </w:p>
    <w:p>
      <w:pPr>
        <w:pStyle w:val="ListNumber"/>
        <w:numPr>
          <w:ilvl w:val="0"/>
          <w:numId w:val="11"/>
        </w:numPr>
      </w:pPr>
      <w:r>
        <w:rPr>
          <w:rFonts w:ascii="Noto Serif CJK SC" w:hAnsi="Noto Serif CJK SC" w:eastAsia="Noto Serif CJK SC" w:cs="Noto Serif CJK SC"/>
          <w:sz w:val="21"/>
        </w:rPr>
        <w:t>“我真正想改变的是……”</w:t>
      </w:r>
    </w:p>
    <w:p>
      <w:pPr>
        <w:pStyle w:val="ListNumber"/>
        <w:numPr>
          <w:ilvl w:val="0"/>
          <w:numId w:val="11"/>
        </w:numPr>
      </w:pPr>
      <w:r>
        <w:rPr>
          <w:rFonts w:ascii="Noto Serif CJK SC" w:hAnsi="Noto Serif CJK SC" w:eastAsia="Noto Serif CJK SC" w:cs="Noto Serif CJK SC"/>
          <w:sz w:val="21"/>
        </w:rPr>
        <w:t>“我用的行动方式和专长是……”</w:t>
      </w:r>
    </w:p>
    <w:p>
      <w:pPr>
        <w:pStyle w:val="ListNumber"/>
        <w:numPr>
          <w:ilvl w:val="0"/>
          <w:numId w:val="11"/>
        </w:numPr>
      </w:pPr>
      <w:r>
        <w:rPr>
          <w:rFonts w:ascii="Noto Serif CJK SC" w:hAnsi="Noto Serif CJK SC" w:eastAsia="Noto Serif CJK SC" w:cs="Noto Serif CJK SC"/>
          <w:sz w:val="21"/>
        </w:rPr>
        <w:t>“失败最可能让我失去什么？”</w:t>
      </w:r>
    </w:p>
    <w:p>
      <w:pPr>
        <w:pStyle w:val="ListNumber"/>
        <w:numPr>
          <w:ilvl w:val="0"/>
          <w:numId w:val="11"/>
        </w:numPr>
      </w:pPr>
      <w:r>
        <w:rPr>
          <w:rFonts w:ascii="Noto Serif CJK SC" w:hAnsi="Noto Serif CJK SC" w:eastAsia="Noto Serif CJK SC" w:cs="Noto Serif CJK SC"/>
          <w:sz w:val="21"/>
        </w:rPr>
        <w:t>“我愿意承担的代价是……”</w:t>
      </w:r>
    </w:p>
    <w:p>
      <w:pPr>
        <w:pStyle w:val="ListNumber"/>
        <w:numPr>
          <w:ilvl w:val="0"/>
          <w:numId w:val="11"/>
        </w:numPr>
      </w:pPr>
      <w:r>
        <w:rPr>
          <w:rFonts w:ascii="Noto Serif CJK SC" w:hAnsi="Noto Serif CJK SC" w:eastAsia="Noto Serif CJK SC" w:cs="Noto Serif CJK SC"/>
          <w:sz w:val="21"/>
        </w:rPr>
        <w:t>“这是否替别人作了决定？”</w:t>
      </w:r>
    </w:p>
    <w:p>
      <w:bookmarkStart w:id="123" w:name="b3_123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附录B　新手答疑</w:t>
      </w:r>
      <w:bookmarkEnd w:id="123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没有“玩错角色”，只有需要在桌面上说清的期待。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问题</w:t>
            </w:r>
          </w:p>
        </w:tc>
        <w:tc>
          <w:tcPr>
            <w:tcW w:type="dxa" w:w="501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回答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我完全不了解Fate怎么办？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读第3章即可。角色也可以完全不懂魔术，通过现实技能学习。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我需要自己的英灵吗？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>
              <w:t>标准模式不需要。若全桌启用第6A章，可建立NULL御主／NULL英灵；该契约锁定1枚空白令印（空白→契约锁定），且不属于标准第八组。</w:t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不会战斗会拖累团队吗？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不会。调查、医疗、撤离、维修、记录与谈判都直接填目标钟或改变结局。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检定失败会错过主线吗？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核心线索不会被单次失败删除，但可能变慢、暴露或附带代价。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我可以不喜欢某个NPC吗？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可以。理解成因不等于原谅伤害，合作也不等于情感和解。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角色可以拒绝牺牲吗？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可以。拒绝“漂亮牺牲”本身可能是最重要的选择。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可以拆队吗？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可以，但先明确令印、目标、撤退与会合。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重置后能否直接用未来知识？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可以准备与救援，但仍需取得当事人当前同意，系统也会改变。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能不能杀死核心NPC？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规则允许造成后果，但故事不会因此停止；玩家要承担信息、关系与世界变化。</w:t>
            </w:r>
          </w:p>
        </w:tc>
      </w:tr>
      <w:tr>
        <w:trPr>
          <w:cantSplit/>
        </w:trPr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我能中途修改角色设定吗？</w:t>
            </w:r>
          </w:p>
        </w:tc>
        <w:tc>
          <w:tcPr>
            <w:tcW w:type="dxa" w:w="501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可以。发现某段背景不适合或与新信息冲突时，可在复盘中重写。</w:t>
            </w:r>
          </w:p>
        </w:tc>
      </w:tr>
    </w:tbl>
    <w:p>
      <w:pPr>
        <w:spacing w:after="0"/>
      </w:pPr>
    </w:p>
    <w:p>
      <w:bookmarkStart w:id="124" w:name="b3_124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附录C　术语表</w:t>
      </w:r>
      <w:bookmarkEnd w:id="124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本册只收录玩家可能公开接触的词。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259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术语</w:t>
            </w:r>
          </w:p>
        </w:tc>
        <w:tc>
          <w:tcPr>
            <w:tcW w:type="dxa" w:w="7488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解释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空白变量／NULL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无法被东湖圣杯完整分类的玩家角色。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空白令印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>
              <w:t>团队共享的未写入权限：完整重置时可锚定；普通使用可授权、中断或见证。</w:t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个人锚点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角色用来确认自我并恢复压力的具体行为或承诺。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回声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重置后获得的熟练记忆，可询问上一轮差异或宣告准备。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既视感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NPC无法完整记忆上一轮，却对玩家产生不合理熟悉或情绪残留。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目标钟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重大冲突中玩家目标的4格进度。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威胁钟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敌方或环境不可逆后果的4格进度。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创伤状态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压力满后形成的具体持续影响；既是困难，也可能恢复决意。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英灵尺度权限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普通人直接影响英灵、宝具或高位系统所需的条件。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知情选择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知道主要保留、失去、风险、中止方式后作出的可撤回决定。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灵体化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英灵降低实体存在、通常不被普通人直接看见的状态。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概念弱点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来自英灵传说、价值观或现界结构的可利用限制。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异常区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现实规则、时间或灵脉发生故障的地点。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系统覆写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圣杯用预设角色、记忆或命令替代个人选择的现象。</w:t>
            </w:r>
          </w:p>
        </w:tc>
      </w:tr>
      <w:tr>
        <w:trPr>
          <w:cantSplit/>
        </w:trPr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普通人后果</w:t>
            </w:r>
          </w:p>
        </w:tc>
        <w:tc>
          <w:tcPr>
            <w:tcW w:type="dxa" w:w="748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7"/>
              </w:rPr>
              <w:t>公开神秘、战斗和灾害对市民、机构与日常生活造成的影响。</w:t>
            </w:r>
          </w:p>
        </w:tc>
      </w:tr>
    </w:tbl>
    <w:p>
      <w:pPr>
        <w:spacing w:after="0"/>
      </w:pPr>
    </w:p>
    <w:p>
      <w:bookmarkStart w:id="125" w:name="b3_125"/>
      <w:pPr>
        <w:pStyle w:val="Heading1"/>
        <w:pageBreakBefore/>
      </w:pPr>
      <w:r>
        <w:rPr>
          <w:rFonts w:ascii="Noto Sans CJK SC" w:hAnsi="Noto Sans CJK SC" w:eastAsia="Noto Sans CJK SC" w:cs="Noto Sans CJK SC"/>
          <w:b/>
          <w:color w:val="19223A"/>
          <w:sz w:val="44"/>
        </w:rPr>
        <w:t>附录D　基础NULL角色卡与团队页</w:t>
      </w:r>
      <w:bookmarkEnd w:id="125"/>
    </w:p>
    <w:p>
      <w:pPr>
        <w:pStyle w:val="Lead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所有玩家先填写基础卡；启用混合身份时，再附加附录E中对应的身份卡。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空白角色卡 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  <w:tblHeader w:val="true"/>
        </w:trPr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姓名／代称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来源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一句身份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未竟愿望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害怕被赋予的身份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个人锚点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随身物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外貌与声音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初始状态</w:t>
            </w:r>
          </w:p>
        </w:tc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决意3｜压力0｜无伤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187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行动方式</w:t>
            </w:r>
          </w:p>
        </w:tc>
        <w:tc>
          <w:tcPr>
            <w:tcW w:type="dxa" w:w="144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数值</w:t>
            </w:r>
          </w:p>
        </w:tc>
        <w:tc>
          <w:tcPr>
            <w:tcW w:type="dxa" w:w="7056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专长</w:t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体魄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洞察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学识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交涉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意志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队友关系一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队友关系二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个人秘密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成长问题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第一场目标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创伤状态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空白角色卡 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cantSplit/>
          <w:tblHeader w:val="true"/>
        </w:trPr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5018"/>
            <w:shd w:fill="31456A"/>
            <w:vAlign w:val="center"/>
          </w:tcPr>
          <w:p>
            <w:pPr>
              <w:widowControl/>
              <w:spacing w:after="30" w:line="252" w:lineRule="auto" w:before="0"/>
              <w:jc w:val="center"/>
            </w:pPr>
            <w:r>
              <w:rPr>
                <w:b/>
                <w:color w:val="FFFFFF"/>
                <w:sz w:val="18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姓名／代称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来源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一句身份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未竟愿望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害怕被赋予的身份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个人锚点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随身物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外貌与声音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30" w:line="252" w:lineRule="auto" w:before="0"/>
            </w:pPr>
            <w:r>
              <w:rPr>
                <w:sz w:val="18"/>
              </w:rPr>
            </w:r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初始状态</w:t>
            </w:r>
          </w:p>
        </w:tc>
        <w:tc>
          <w:tcPr>
            <w:tcW w:type="dxa" w:w="5018"/>
            <w:vAlign w:val="center"/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决意3｜压力0｜无伤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45"/>
        <w:gridCol w:w="3345"/>
        <w:gridCol w:w="3345"/>
      </w:tblGrid>
      <w:tr>
        <w:trPr>
          <w:tblHeader w:val="true"/>
          <w:cantSplit/>
        </w:trPr>
        <w:tc>
          <w:tcPr>
            <w:tcW w:type="dxa" w:w="1872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行动方式</w:t>
            </w:r>
          </w:p>
        </w:tc>
        <w:tc>
          <w:tcPr>
            <w:tcW w:type="dxa" w:w="1440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数值</w:t>
            </w:r>
          </w:p>
        </w:tc>
        <w:tc>
          <w:tcPr>
            <w:tcW w:type="dxa" w:w="7056"/>
            <w:shd w:fill="2E406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专长</w:t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体魄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洞察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学识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交涉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shd w:fill="F6F7FA"/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18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意志</w:t>
            </w:r>
          </w:p>
        </w:tc>
        <w:tc>
          <w:tcPr>
            <w:tcW w:type="dxa" w:w="1440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  <w:tc>
          <w:tcPr>
            <w:tcW w:type="dxa" w:w="705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队友关系一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队友关系二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个人秘密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成长问题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第一场目标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创伤状态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2E4065"/>
          <w:sz w:val="31"/>
        </w:rPr>
        <w:t>空白团队页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18"/>
        <w:gridCol w:w="5018"/>
      </w:tblGrid>
      <w:tr>
        <w:trPr>
          <w:tblHeader w:val="true"/>
          <w:cantSplit/>
        </w:trPr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5018"/>
            <w:shd w:fill="2E4065"/>
            <w:vAlign w:val="center"/>
          </w:tcPr>
          <w:p>
            <w:pPr>
              <w:widowControl/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 w:cs="Noto Sans CJK SC"/>
                <w:b/>
                <w:color w:val="FFFFFF"/>
                <w:sz w:val="19"/>
              </w:rPr>
              <w:t>填写</w:t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团队名称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共同底线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共享线索方法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令印记录者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关系记录者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暂停信号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第一夜会合地点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  <w:tr>
        <w:trPr>
          <w:cantSplit/>
        </w:trPr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  <w:t>团队最容易犯的错误</w:t>
            </w:r>
          </w:p>
        </w:tc>
        <w:tc>
          <w:tcPr>
            <w:tcW w:type="dxa" w:w="501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widowControl/>
              <w:spacing w:after="0" w:line="259" w:lineRule="auto"/>
            </w:pPr>
            <w:r/>
            <w:r>
              <w:rPr>
                <w:rFonts w:ascii="Noto Serif CJK SC" w:hAnsi="Noto Serif CJK SC" w:eastAsia="Noto Serif CJK SC" w:cs="Noto Serif CJK SC"/>
                <w:b w:val="0"/>
                <w:color w:val="232730"/>
                <w:sz w:val="18"/>
              </w:rPr>
            </w:r>
          </w:p>
        </w:tc>
      </w:tr>
    </w:tbl>
    <w:p>
      <w:pPr>
        <w:spacing w:after="0"/>
      </w:pPr>
    </w:p>
    <w:p>
      <w:pPr>
        <w:jc w:val="center"/>
      </w:pPr>
      <w:r>
        <w:rPr>
          <w:rFonts w:ascii="Noto Sans CJK SC" w:hAnsi="Noto Sans CJK SC" w:eastAsia="Noto Sans CJK SC" w:cs="Noto Sans CJK SC"/>
          <w:b/>
          <w:color w:val="2E4065"/>
          <w:sz w:val="30"/>
        </w:rPr>
        <w:t>《Null Grail／零之圣杯 第三册：玩家手册 》完</w:t>
      </w:r>
    </w:p>
    <w:p>
      <w:pPr>
        <w:jc w:val="center"/>
      </w:pPr>
      <w:r>
        <w:rPr>
          <w:rFonts w:ascii="Noto Serif CJK SC" w:hAnsi="Noto Serif CJK SC" w:eastAsia="Noto Serif CJK SC" w:cs="Noto Serif CJK SC"/>
          <w:i/>
          <w:color w:val="5B6270"/>
          <w:sz w:val="23"/>
        </w:rPr>
        <w:t>错误不会自动成为命运。被允许说“不”的人，才真正拥有未来。</w:t>
      </w:r>
    </w:p>
    <w:p>
      <w:bookmarkStart w:id="126" w:name="b3_126"/>
      <w:pPr>
        <w:pStyle w:val="Heading1"/>
        <w:pageBreakBefore/>
      </w:pPr>
      <w:r>
        <w:t>附录E　混合身份附加卡</w:t>
      </w:r>
      <w:bookmarkEnd w:id="126"/>
    </w:p>
    <w:p>
      <w:pPr>
        <w:pStyle w:val="Lead"/>
      </w:pPr>
      <w:r>
        <w:t>这些附加卡不能单独使用；先完成附录D基础NULL角色卡，再按存在形态与契约位置附加一张。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646"/>
        <w:gridCol w:w="7390"/>
      </w:tblGrid>
      <w:tr>
        <w:trPr>
          <w:cantSplit/>
          <w:tblHeader w:val="true"/>
        </w:trPr>
        <w:tc>
          <w:tcPr>
            <w:tcW w:type="dxa" w:w="2646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8"/>
              </w:rPr>
              <w:t>两维选择</w:t>
            </w:r>
          </w:p>
        </w:tc>
        <w:tc>
          <w:tcPr>
            <w:tcW w:type="dxa" w:w="7390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26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存在形态</w:t>
            </w:r>
          </w:p>
        </w:tc>
        <w:tc>
          <w:tcPr>
            <w:tcW w:type="dxa" w:w="73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□活人　□灵体</w:t>
            </w:r>
          </w:p>
        </w:tc>
      </w:tr>
      <w:tr>
        <w:trPr>
          <w:cantSplit/>
        </w:trPr>
        <w:tc>
          <w:tcPr>
            <w:tcW w:type="dxa" w:w="26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契约位置</w:t>
            </w:r>
          </w:p>
        </w:tc>
        <w:tc>
          <w:tcPr>
            <w:tcW w:type="dxa" w:w="73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□无常驻契约　□御主　□从者</w:t>
            </w:r>
          </w:p>
        </w:tc>
      </w:tr>
      <w:tr>
        <w:trPr>
          <w:cantSplit/>
        </w:trPr>
        <w:tc>
          <w:tcPr>
            <w:tcW w:type="dxa" w:w="264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统一称谓</w:t>
            </w:r>
          </w:p>
        </w:tc>
        <w:tc>
          <w:tcPr>
            <w:tcW w:type="dxa" w:w="73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□现世者／NULL　□NULL御主　□NULL英灵</w:t>
            </w:r>
          </w:p>
        </w:tc>
      </w:tr>
    </w:tbl>
    <w:p>
      <w:pPr>
        <w:pStyle w:val="Heading2"/>
      </w:pPr>
      <w:r>
        <w:t>现世者／NULL附加卡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102"/>
        <w:gridCol w:w="6934"/>
      </w:tblGrid>
      <w:tr>
        <w:trPr>
          <w:cantSplit/>
          <w:tblHeader w:val="true"/>
        </w:trPr>
        <w:tc>
          <w:tcPr>
            <w:tcW w:type="dxa" w:w="3102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6934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8"/>
              </w:rPr>
              <w:t>填写</w:t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现实联系人／手续／地点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代表工具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本场现实抓手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  <w:t>普通人后果提醒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8"/>
              </w:rPr>
            </w:r>
          </w:p>
        </w:tc>
      </w:tr>
    </w:tbl>
    <w:p>
      <w:pPr>
        <w:pStyle w:val="Heading2"/>
      </w:pPr>
      <w:r>
        <w:t>NULL御主附加卡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102"/>
        <w:gridCol w:w="6934"/>
      </w:tblGrid>
      <w:tr>
        <w:trPr>
          <w:cantSplit/>
          <w:tblHeader w:val="true"/>
        </w:trPr>
        <w:tc>
          <w:tcPr>
            <w:tcW w:type="dxa" w:w="3102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项目</w:t>
            </w:r>
          </w:p>
        </w:tc>
        <w:tc>
          <w:tcPr>
            <w:tcW w:type="dxa" w:w="6934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填写</w:t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契约对象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契约锚令印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□1　□2　□3</w:t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共同目标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暂停／解除方式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动作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强化／召回／分担／指令（依第6A章统一表）</w:t>
            </w:r>
          </w:p>
        </w:tc>
      </w:tr>
    </w:tbl>
    <w:p>
      <w:pPr>
        <w:pStyle w:val="Heading2"/>
      </w:pPr>
      <w:r>
        <w:t>NULL英灵附加卡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102"/>
        <w:gridCol w:w="6934"/>
      </w:tblGrid>
      <w:tr>
        <w:trPr>
          <w:cantSplit/>
          <w:tblHeader w:val="true"/>
        </w:trPr>
        <w:tc>
          <w:tcPr>
            <w:tcW w:type="dxa" w:w="3102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项目</w:t>
            </w:r>
          </w:p>
        </w:tc>
        <w:tc>
          <w:tcPr>
            <w:tcW w:type="dxa" w:w="6934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填写</w:t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职阶容器／隐藏名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传说核心／两项概念弱点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锚点关系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宝具及其改变的局势／条件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灵核负荷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□0　□1　□2　□3</w:t>
            </w:r>
          </w:p>
        </w:tc>
      </w:tr>
      <w:tr>
        <w:trPr>
          <w:cantSplit/>
        </w:trPr>
        <w:tc>
          <w:tcPr>
            <w:tcW w:type="dxa" w:w="310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宝具状态</w:t>
            </w:r>
          </w:p>
        </w:tc>
        <w:tc>
          <w:tcPr>
            <w:tcW w:type="dxa" w:w="693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□可用　□已用（每完整循环一次）</w:t>
            </w:r>
          </w:p>
        </w:tc>
      </w:tr>
    </w:tbl>
    <w:p>
      <w:pPr>
        <w:pStyle w:val="Heading2"/>
      </w:pPr>
      <w:r>
        <w:t>玩家间契约同意附加卡</w:t>
      </w:r>
    </w:p>
    <w:tbl>
      <w:tblPr>
        <w:tblStyle w:val="TableGrid"/>
        <w:tblW w:type="dxa" w:w="1003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649"/>
        <w:gridCol w:w="6387"/>
      </w:tblGrid>
      <w:tr>
        <w:trPr>
          <w:cantSplit/>
          <w:tblHeader w:val="true"/>
        </w:trPr>
        <w:tc>
          <w:tcPr>
            <w:tcW w:type="dxa" w:w="3649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确认项</w:t>
            </w:r>
          </w:p>
        </w:tc>
        <w:tc>
          <w:tcPr>
            <w:tcW w:type="dxa" w:w="6387"/>
            <w:vAlign w:val="center"/>
            <w:shd w:fill="31456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b/>
                <w:color w:val="FFFFFF"/>
                <w:sz w:val="17"/>
              </w:rPr>
              <w:t>双方记录</w:t>
            </w:r>
          </w:p>
        </w:tc>
      </w:tr>
      <w:tr>
        <w:trPr>
          <w:cantSplit/>
        </w:trPr>
        <w:tc>
          <w:tcPr>
            <w:tcW w:type="dxa" w:w="364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当下同意与撤回信号</w:t>
            </w:r>
          </w:p>
        </w:tc>
        <w:tc>
          <w:tcPr>
            <w:tcW w:type="dxa" w:w="638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64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强制令咒PvP选项</w:t>
            </w:r>
          </w:p>
        </w:tc>
        <w:tc>
          <w:tcPr>
            <w:tcW w:type="dxa" w:w="638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□不使用　□明确约定且可随时撤回</w:t>
            </w:r>
          </w:p>
        </w:tc>
      </w:tr>
      <w:tr>
        <w:trPr>
          <w:cantSplit/>
        </w:trPr>
        <w:tc>
          <w:tcPr>
            <w:tcW w:type="dxa" w:w="364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真名公开权限</w:t>
            </w:r>
          </w:p>
        </w:tc>
        <w:tc>
          <w:tcPr>
            <w:tcW w:type="dxa" w:w="638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64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契约解除的可见后果</w:t>
            </w:r>
          </w:p>
        </w:tc>
        <w:tc>
          <w:tcPr>
            <w:tcW w:type="dxa" w:w="638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</w:r>
          </w:p>
        </w:tc>
      </w:tr>
      <w:tr>
        <w:trPr>
          <w:cantSplit/>
        </w:trPr>
        <w:tc>
          <w:tcPr>
            <w:tcW w:type="dxa" w:w="364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重置后重新同意</w:t>
            </w:r>
          </w:p>
        </w:tc>
        <w:tc>
          <w:tcPr>
            <w:tcW w:type="dxa" w:w="638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30" w:line="252" w:lineRule="auto"/>
            </w:pPr>
            <w:r>
              <w:rPr>
                <w:sz w:val="17"/>
              </w:rPr>
              <w:t>□已重新确认　□未建立</w:t>
            </w:r>
          </w:p>
        </w:tc>
      </w:tr>
    </w:tbl>
    <w:sectPr>
      <w:headerReference w:type="default" r:id="rId9"/>
      <w:footerReference w:type="default" r:id="rId10"/>
      <w:headerReference w:type="first" r:id="rId11"/>
      <w:footerReference w:type="first" r:id="rId12"/>
      <w:headerReference w:type="even" r:id="rId13"/>
      <w:footerReference w:type="even" r:id="rId14"/>
      <w:pgSz w:w="11906" w:h="16838"/>
      <w:pgMar w:top="907" w:right="935" w:bottom="879" w:left="935" w:header="369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 w:cs="Noto Sans CJK SC"/>
        <w:color w:val="696E78"/>
        <w:sz w:val="17"/>
      </w:rPr>
      <w:t xml:space="preserve">— </w:t>
    </w:r>
    <w:fldSimple w:instr="PAGE">
      <w:r>
        <w:t>1</w:t>
      </w:r>
    </w:fldSimple>
    <w:r>
      <w:rPr>
        <w:rFonts w:ascii="Noto Sans CJK SC" w:hAnsi="Noto Sans CJK SC" w:eastAsia="Noto Sans CJK SC" w:cs="Noto Sans CJK SC"/>
        <w:color w:val="696E78"/>
        <w:sz w:val="17"/>
      </w:rPr>
      <w:t xml:space="preserve"> —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Noto Sans CJK SC" w:hAnsi="Noto Sans CJK SC" w:eastAsia="Noto Sans CJK SC" w:cs="Noto Sans CJK SC"/>
        <w:color w:val="696E78"/>
        <w:sz w:val="17"/>
      </w:rPr>
      <w:t>NULL GRAIL／零之圣杯　｜　第三册·玩家手册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93" w:lineRule="auto" w:after="90"/>
    </w:pPr>
    <w:rPr>
      <w:rFonts w:ascii="Noto Serif CJK SC" w:hAnsi="Noto Serif CJK SC" w:eastAsia="Noto Serif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20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9223A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E4065"/>
      <w:sz w:val="3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9E394D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50" w:line="283" w:lineRule="auto"/>
      <w:contextualSpacing/>
    </w:pPr>
    <w:rPr>
      <w:rFonts w:ascii="Noto Serif CJK SC" w:hAnsi="Noto Serif CJK SC" w:eastAsia="Noto Serif CJK SC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50" w:line="283" w:lineRule="auto"/>
      <w:contextualSpacing/>
    </w:pPr>
    <w:rPr>
      <w:rFonts w:ascii="Noto Serif CJK SC" w:hAnsi="Noto Serif CJK SC" w:eastAsia="Noto Serif CJK SC"/>
      <w:sz w:val="20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50" w:line="283" w:lineRule="auto"/>
      <w:contextualSpacing/>
    </w:pPr>
    <w:rPr>
      <w:rFonts w:ascii="Noto Serif CJK SC" w:hAnsi="Noto Serif CJK SC" w:eastAsia="Noto Serif CJK SC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ad">
    <w:name w:val="Lead"/>
    <w:pPr>
      <w:spacing w:after="240" w:line="288" w:lineRule="auto"/>
    </w:pPr>
    <w:rPr>
      <w:rFonts w:ascii="Noto Serif CJK SC" w:hAnsi="Noto Serif CJK SC" w:eastAsia="Noto Serif CJK SC"/>
      <w:i/>
      <w:color w:val="5B6270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《零之圣杯》第三册·玩家手册</dc:title>
  <dc:subject/>
  <dc:creator/>
  <cp:keywords/>
  <dc:description/>
  <cp:lastModifiedBy/>
  <cp:revision>1</cp:revision>
  <dcterms:created xsi:type="dcterms:W3CDTF">2013-12-23T23:15:00Z</dcterms:created>
  <dcterms:modified xsi:type="dcterms:W3CDTF">2026-07-13T11:20:22Z</dcterms:modified>
  <cp:category/>
</cp:coreProperties>
</file>